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F7390" w14:textId="77777777" w:rsidR="0030355A" w:rsidRPr="00413740" w:rsidRDefault="0030355A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14:paraId="3F1139B9" w14:textId="77777777" w:rsidR="0030355A" w:rsidRPr="00413740" w:rsidRDefault="0030355A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средняя общеобразовательная школа № 634 с углубленным изучением английского языка</w:t>
      </w:r>
    </w:p>
    <w:p w14:paraId="12E042F4" w14:textId="77777777" w:rsidR="0030355A" w:rsidRPr="00413740" w:rsidRDefault="0030355A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Приморского района Санкт-Петербурга</w:t>
      </w:r>
    </w:p>
    <w:p w14:paraId="40754ED3" w14:textId="77777777" w:rsidR="008E2917" w:rsidRPr="00413740" w:rsidRDefault="008E2917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F5DD9BA" w14:textId="77777777" w:rsidR="00413740" w:rsidRPr="00413740" w:rsidRDefault="00413740" w:rsidP="004137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147" w:type="dxa"/>
        <w:jc w:val="center"/>
        <w:tblLook w:val="00A0" w:firstRow="1" w:lastRow="0" w:firstColumn="1" w:lastColumn="0" w:noHBand="0" w:noVBand="0"/>
      </w:tblPr>
      <w:tblGrid>
        <w:gridCol w:w="2987"/>
        <w:gridCol w:w="3498"/>
        <w:gridCol w:w="3662"/>
      </w:tblGrid>
      <w:tr w:rsidR="00CE7FAE" w:rsidRPr="00413740" w14:paraId="3DC9B5E4" w14:textId="77777777" w:rsidTr="00227E01">
        <w:trPr>
          <w:jc w:val="center"/>
        </w:trPr>
        <w:tc>
          <w:tcPr>
            <w:tcW w:w="2987" w:type="dxa"/>
          </w:tcPr>
          <w:p w14:paraId="0CAE4583" w14:textId="77777777" w:rsidR="00CE7FAE" w:rsidRPr="002D6629" w:rsidRDefault="00CE7FAE" w:rsidP="00CE7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EFFB8D7" w14:textId="77777777" w:rsidR="00CE7FAE" w:rsidRPr="002D6629" w:rsidRDefault="00CE7FAE" w:rsidP="00CE7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12BF101" w14:textId="607955D2" w:rsidR="00CE7FAE" w:rsidRPr="002D6629" w:rsidRDefault="00CE7FAE" w:rsidP="00CE7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53AF7C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6B802912" w14:textId="77777777" w:rsidR="008E2917" w:rsidRPr="00413740" w:rsidRDefault="008E2917" w:rsidP="00413740">
      <w:pPr>
        <w:pStyle w:val="a3"/>
        <w:rPr>
          <w:rFonts w:ascii="Times New Roman" w:hAnsi="Times New Roman"/>
          <w:i/>
          <w:sz w:val="24"/>
          <w:szCs w:val="24"/>
        </w:rPr>
      </w:pPr>
    </w:p>
    <w:p w14:paraId="2EB48FA7" w14:textId="77777777" w:rsidR="008E2917" w:rsidRPr="00413740" w:rsidRDefault="008E2917" w:rsidP="00413740">
      <w:pPr>
        <w:pStyle w:val="a3"/>
        <w:rPr>
          <w:rFonts w:ascii="Times New Roman" w:hAnsi="Times New Roman"/>
          <w:i/>
          <w:sz w:val="24"/>
          <w:szCs w:val="24"/>
        </w:rPr>
      </w:pPr>
    </w:p>
    <w:p w14:paraId="5FF7B3BC" w14:textId="77777777" w:rsidR="008E2917" w:rsidRPr="00413740" w:rsidRDefault="008E2917" w:rsidP="00413740">
      <w:pPr>
        <w:pStyle w:val="a3"/>
        <w:rPr>
          <w:rFonts w:ascii="Times New Roman" w:hAnsi="Times New Roman"/>
          <w:i/>
          <w:sz w:val="24"/>
          <w:szCs w:val="24"/>
        </w:rPr>
      </w:pPr>
    </w:p>
    <w:p w14:paraId="3CB72ABC" w14:textId="77777777" w:rsidR="008E2917" w:rsidRPr="00413740" w:rsidRDefault="008E2917" w:rsidP="00413740">
      <w:pPr>
        <w:pStyle w:val="a3"/>
        <w:rPr>
          <w:rFonts w:ascii="Times New Roman" w:hAnsi="Times New Roman"/>
          <w:i/>
          <w:sz w:val="24"/>
          <w:szCs w:val="24"/>
        </w:rPr>
      </w:pPr>
    </w:p>
    <w:p w14:paraId="59EF364D" w14:textId="77777777" w:rsidR="008E2917" w:rsidRPr="00413740" w:rsidRDefault="008E2917" w:rsidP="00413740">
      <w:pPr>
        <w:pStyle w:val="a3"/>
        <w:rPr>
          <w:rFonts w:ascii="Times New Roman" w:hAnsi="Times New Roman"/>
          <w:i/>
          <w:sz w:val="24"/>
          <w:szCs w:val="24"/>
        </w:rPr>
      </w:pPr>
    </w:p>
    <w:p w14:paraId="4903172A" w14:textId="77777777" w:rsidR="008E2917" w:rsidRPr="00413740" w:rsidRDefault="0030355A" w:rsidP="00413740">
      <w:pPr>
        <w:pStyle w:val="a3"/>
        <w:rPr>
          <w:rFonts w:ascii="Times New Roman" w:hAnsi="Times New Roman"/>
          <w:i/>
          <w:sz w:val="24"/>
          <w:szCs w:val="24"/>
        </w:rPr>
      </w:pPr>
      <w:r w:rsidRPr="00413740">
        <w:rPr>
          <w:rFonts w:ascii="Times New Roman" w:hAnsi="Times New Roman"/>
          <w:i/>
          <w:sz w:val="24"/>
          <w:szCs w:val="24"/>
        </w:rPr>
        <w:t xml:space="preserve"> </w:t>
      </w:r>
    </w:p>
    <w:p w14:paraId="169C9561" w14:textId="77777777" w:rsidR="00BE7427" w:rsidRPr="00413740" w:rsidRDefault="00BE7427" w:rsidP="004137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3740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101B6C07" w14:textId="77777777" w:rsidR="0030355A" w:rsidRPr="00413740" w:rsidRDefault="0030355A" w:rsidP="004137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3740"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14:paraId="070C0E74" w14:textId="77777777" w:rsidR="0030355A" w:rsidRPr="00413740" w:rsidRDefault="0030355A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4933DAC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4FB1DEE7" w14:textId="77777777" w:rsidR="0030355A" w:rsidRPr="00413740" w:rsidRDefault="0030355A" w:rsidP="00413740">
      <w:pPr>
        <w:pStyle w:val="a3"/>
        <w:rPr>
          <w:rFonts w:ascii="Times New Roman" w:hAnsi="Times New Roman"/>
          <w:b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Направление</w:t>
      </w:r>
      <w:r w:rsidRPr="00413740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F87832" w:rsidRPr="00413740">
        <w:rPr>
          <w:rFonts w:ascii="Times New Roman" w:hAnsi="Times New Roman"/>
          <w:sz w:val="24"/>
          <w:szCs w:val="24"/>
          <w:u w:val="single"/>
        </w:rPr>
        <w:t>обще-интеллектуальное</w:t>
      </w:r>
    </w:p>
    <w:p w14:paraId="75C121A6" w14:textId="77777777" w:rsidR="00BE7427" w:rsidRPr="00413740" w:rsidRDefault="0030355A" w:rsidP="00413740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13740">
        <w:rPr>
          <w:rFonts w:ascii="Times New Roman" w:hAnsi="Times New Roman"/>
          <w:sz w:val="24"/>
          <w:szCs w:val="24"/>
        </w:rPr>
        <w:t xml:space="preserve">Название: </w:t>
      </w:r>
      <w:r w:rsidR="00F87832" w:rsidRPr="00413740">
        <w:rPr>
          <w:rFonts w:ascii="Times New Roman" w:hAnsi="Times New Roman"/>
          <w:sz w:val="24"/>
          <w:szCs w:val="24"/>
          <w:u w:val="single"/>
        </w:rPr>
        <w:t>Решение физических задач</w:t>
      </w:r>
    </w:p>
    <w:p w14:paraId="0D34E66D" w14:textId="54126353" w:rsidR="00BE7427" w:rsidRPr="00413740" w:rsidRDefault="00BE7427" w:rsidP="00413740">
      <w:pPr>
        <w:pStyle w:val="a3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для</w:t>
      </w:r>
      <w:r w:rsidRPr="004137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7BDF">
        <w:rPr>
          <w:rFonts w:ascii="Times New Roman" w:hAnsi="Times New Roman"/>
          <w:sz w:val="24"/>
          <w:szCs w:val="24"/>
          <w:u w:val="single"/>
        </w:rPr>
        <w:t xml:space="preserve"> 9А, </w:t>
      </w:r>
      <w:r w:rsidR="0030355A" w:rsidRPr="00413740">
        <w:rPr>
          <w:rFonts w:ascii="Times New Roman" w:hAnsi="Times New Roman"/>
          <w:sz w:val="24"/>
          <w:szCs w:val="24"/>
        </w:rPr>
        <w:t>класс</w:t>
      </w:r>
      <w:r w:rsidR="00F87832" w:rsidRPr="00413740">
        <w:rPr>
          <w:rFonts w:ascii="Times New Roman" w:hAnsi="Times New Roman"/>
          <w:sz w:val="24"/>
          <w:szCs w:val="24"/>
        </w:rPr>
        <w:t>ов</w:t>
      </w:r>
    </w:p>
    <w:p w14:paraId="4178A6A9" w14:textId="60AE7914" w:rsidR="00BE7427" w:rsidRPr="00413740" w:rsidRDefault="00BE7427" w:rsidP="00413740">
      <w:pPr>
        <w:pStyle w:val="a3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Срок реализации программы ____</w:t>
      </w:r>
      <w:r w:rsidRPr="00413740">
        <w:rPr>
          <w:rFonts w:ascii="Times New Roman" w:hAnsi="Times New Roman"/>
          <w:sz w:val="24"/>
          <w:szCs w:val="24"/>
          <w:u w:val="single"/>
        </w:rPr>
        <w:t>20</w:t>
      </w:r>
      <w:r w:rsidR="00442D8D">
        <w:rPr>
          <w:rFonts w:ascii="Times New Roman" w:hAnsi="Times New Roman"/>
          <w:sz w:val="24"/>
          <w:szCs w:val="24"/>
          <w:u w:val="single"/>
        </w:rPr>
        <w:t>2</w:t>
      </w:r>
      <w:r w:rsidR="00047BDF">
        <w:rPr>
          <w:rFonts w:ascii="Times New Roman" w:hAnsi="Times New Roman"/>
          <w:sz w:val="24"/>
          <w:szCs w:val="24"/>
          <w:u w:val="single"/>
        </w:rPr>
        <w:t>3-2024</w:t>
      </w:r>
      <w:r w:rsidRPr="00413740">
        <w:rPr>
          <w:rFonts w:ascii="Times New Roman" w:hAnsi="Times New Roman"/>
          <w:sz w:val="24"/>
          <w:szCs w:val="24"/>
        </w:rPr>
        <w:t>________</w:t>
      </w:r>
    </w:p>
    <w:p w14:paraId="4C9E6AAD" w14:textId="77777777" w:rsidR="00BE7427" w:rsidRPr="00413740" w:rsidRDefault="00BE7427" w:rsidP="00413740">
      <w:pPr>
        <w:pStyle w:val="a3"/>
        <w:rPr>
          <w:rFonts w:ascii="Times New Roman" w:hAnsi="Times New Roman"/>
          <w:i/>
          <w:color w:val="BFBFBF"/>
          <w:sz w:val="24"/>
          <w:szCs w:val="24"/>
        </w:rPr>
      </w:pPr>
      <w:r w:rsidRPr="00413740">
        <w:rPr>
          <w:rFonts w:ascii="Times New Roman" w:hAnsi="Times New Roman"/>
          <w:i/>
          <w:color w:val="BFBFBF"/>
          <w:sz w:val="24"/>
          <w:szCs w:val="24"/>
        </w:rPr>
        <w:t>учебный год</w:t>
      </w:r>
    </w:p>
    <w:p w14:paraId="746F3B0C" w14:textId="77777777" w:rsidR="00BE7427" w:rsidRPr="00413740" w:rsidRDefault="00BE7427" w:rsidP="00413740">
      <w:pPr>
        <w:pStyle w:val="a3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Количество часов_</w:t>
      </w:r>
      <w:r w:rsidR="00F87832" w:rsidRPr="00413740">
        <w:rPr>
          <w:rFonts w:ascii="Times New Roman" w:hAnsi="Times New Roman"/>
          <w:sz w:val="24"/>
          <w:szCs w:val="24"/>
        </w:rPr>
        <w:t>_</w:t>
      </w:r>
      <w:r w:rsidRPr="00413740">
        <w:rPr>
          <w:rFonts w:ascii="Times New Roman" w:hAnsi="Times New Roman"/>
          <w:sz w:val="24"/>
          <w:szCs w:val="24"/>
          <w:u w:val="single"/>
        </w:rPr>
        <w:t>34</w:t>
      </w:r>
      <w:r w:rsidRPr="00413740">
        <w:rPr>
          <w:rFonts w:ascii="Times New Roman" w:hAnsi="Times New Roman"/>
          <w:sz w:val="24"/>
          <w:szCs w:val="24"/>
        </w:rPr>
        <w:t>_ за год</w:t>
      </w:r>
    </w:p>
    <w:p w14:paraId="6A393125" w14:textId="77777777" w:rsidR="00BE7427" w:rsidRPr="00413740" w:rsidRDefault="00BE7427" w:rsidP="00413740">
      <w:pPr>
        <w:pStyle w:val="a3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Количество часов_</w:t>
      </w:r>
      <w:r w:rsidR="00F87832" w:rsidRPr="00413740">
        <w:rPr>
          <w:rFonts w:ascii="Times New Roman" w:hAnsi="Times New Roman"/>
          <w:sz w:val="24"/>
          <w:szCs w:val="24"/>
        </w:rPr>
        <w:t>_</w:t>
      </w:r>
      <w:r w:rsidRPr="00413740">
        <w:rPr>
          <w:rFonts w:ascii="Times New Roman" w:hAnsi="Times New Roman"/>
          <w:sz w:val="24"/>
          <w:szCs w:val="24"/>
          <w:u w:val="single"/>
        </w:rPr>
        <w:t>1</w:t>
      </w:r>
      <w:r w:rsidRPr="00413740">
        <w:rPr>
          <w:rFonts w:ascii="Times New Roman" w:hAnsi="Times New Roman"/>
          <w:sz w:val="24"/>
          <w:szCs w:val="24"/>
        </w:rPr>
        <w:t>___ в неделю</w:t>
      </w:r>
    </w:p>
    <w:p w14:paraId="2F1F46F6" w14:textId="77777777" w:rsidR="00BE7427" w:rsidRPr="00413740" w:rsidRDefault="00BE7427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5DF22222" w14:textId="77777777" w:rsidR="00BE7427" w:rsidRPr="00413740" w:rsidRDefault="00F87832" w:rsidP="00413740">
      <w:pPr>
        <w:pStyle w:val="a3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  <w:u w:val="single"/>
        </w:rPr>
        <w:t>Швецова Татьяна Ивановна</w:t>
      </w:r>
      <w:r w:rsidR="00BE7427" w:rsidRPr="00413740">
        <w:rPr>
          <w:rFonts w:ascii="Times New Roman" w:hAnsi="Times New Roman"/>
          <w:sz w:val="24"/>
          <w:szCs w:val="24"/>
          <w:u w:val="single"/>
        </w:rPr>
        <w:t xml:space="preserve">, учитель </w:t>
      </w:r>
      <w:r w:rsidR="0030355A" w:rsidRPr="00413740">
        <w:rPr>
          <w:rFonts w:ascii="Times New Roman" w:hAnsi="Times New Roman"/>
          <w:sz w:val="24"/>
          <w:szCs w:val="24"/>
          <w:u w:val="single"/>
        </w:rPr>
        <w:t>физик</w:t>
      </w:r>
      <w:r w:rsidR="00442D8D">
        <w:rPr>
          <w:rFonts w:ascii="Times New Roman" w:hAnsi="Times New Roman"/>
          <w:sz w:val="24"/>
          <w:szCs w:val="24"/>
          <w:u w:val="single"/>
        </w:rPr>
        <w:t>и первой квалификационной категори</w:t>
      </w:r>
      <w:r w:rsidR="0030355A" w:rsidRPr="00413740">
        <w:rPr>
          <w:rFonts w:ascii="Times New Roman" w:hAnsi="Times New Roman"/>
          <w:sz w:val="24"/>
          <w:szCs w:val="24"/>
          <w:u w:val="single"/>
        </w:rPr>
        <w:t>и</w:t>
      </w:r>
      <w:r w:rsidR="00BE7427" w:rsidRPr="004137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5D9F">
        <w:rPr>
          <w:rFonts w:ascii="Times New Roman" w:hAnsi="Times New Roman"/>
          <w:sz w:val="24"/>
          <w:szCs w:val="24"/>
          <w:u w:val="single"/>
        </w:rPr>
        <w:t>_</w:t>
      </w:r>
    </w:p>
    <w:p w14:paraId="2D14593B" w14:textId="77777777" w:rsidR="00BE7427" w:rsidRPr="00413740" w:rsidRDefault="00BE7427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00AFEEF9" w14:textId="77777777" w:rsidR="00BE7427" w:rsidRPr="00413740" w:rsidRDefault="00BE7427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786F8552" w14:textId="77777777" w:rsidR="008E2917" w:rsidRPr="00413740" w:rsidRDefault="008E2917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695A83D6" w14:textId="77777777" w:rsidR="008E2917" w:rsidRPr="00413740" w:rsidRDefault="008E2917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5080A772" w14:textId="77777777" w:rsidR="008E2917" w:rsidRPr="00413740" w:rsidRDefault="008E2917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72A4A02B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30A19712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422D5459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6009A6C2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6D4F44CE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150F74FF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0D080C51" w14:textId="77777777" w:rsidR="0030355A" w:rsidRPr="00413740" w:rsidRDefault="0030355A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08CD4351" w14:textId="77777777" w:rsidR="00F87832" w:rsidRPr="00413740" w:rsidRDefault="00F87832" w:rsidP="00413740">
      <w:pPr>
        <w:pStyle w:val="a3"/>
        <w:rPr>
          <w:rFonts w:ascii="Times New Roman" w:hAnsi="Times New Roman"/>
          <w:sz w:val="24"/>
          <w:szCs w:val="24"/>
        </w:rPr>
      </w:pPr>
    </w:p>
    <w:p w14:paraId="459C1D44" w14:textId="77777777" w:rsidR="00F87832" w:rsidRDefault="00F87832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11BA54E" w14:textId="77777777" w:rsidR="0099187E" w:rsidRPr="00413740" w:rsidRDefault="0099187E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A14E84" w14:textId="77777777" w:rsidR="00413740" w:rsidRDefault="00413740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34E0C1A" w14:textId="77777777" w:rsidR="00413740" w:rsidRDefault="00413740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432F585" w14:textId="77777777" w:rsidR="00413740" w:rsidRDefault="00413740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9714659" w14:textId="77777777" w:rsidR="00047BDF" w:rsidRDefault="00047BDF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9A4B4CC" w14:textId="77777777" w:rsidR="00047BDF" w:rsidRDefault="00047BDF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EB8E899" w14:textId="77777777" w:rsidR="00047BDF" w:rsidRDefault="00047BDF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6C02467" w14:textId="77777777" w:rsidR="00047BDF" w:rsidRDefault="00047BDF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4414FC5" w14:textId="77777777" w:rsidR="00047BDF" w:rsidRDefault="00047BDF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201D261" w14:textId="77777777" w:rsidR="00227E01" w:rsidRPr="00413740" w:rsidRDefault="00227E01" w:rsidP="004137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>Санкт-Петербург</w:t>
      </w:r>
    </w:p>
    <w:p w14:paraId="6AF07C4C" w14:textId="7AD6D75B" w:rsidR="008E2917" w:rsidRPr="00413740" w:rsidRDefault="00442D8D" w:rsidP="0041374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047BDF">
        <w:rPr>
          <w:rFonts w:ascii="Times New Roman" w:hAnsi="Times New Roman"/>
          <w:sz w:val="24"/>
          <w:szCs w:val="24"/>
        </w:rPr>
        <w:t>3-</w:t>
      </w:r>
      <w:r w:rsidR="00227E01" w:rsidRPr="00413740">
        <w:rPr>
          <w:rFonts w:ascii="Times New Roman" w:hAnsi="Times New Roman"/>
          <w:sz w:val="24"/>
          <w:szCs w:val="24"/>
        </w:rPr>
        <w:t>202</w:t>
      </w:r>
      <w:r w:rsidR="00047BDF">
        <w:rPr>
          <w:rFonts w:ascii="Times New Roman" w:hAnsi="Times New Roman"/>
          <w:sz w:val="24"/>
          <w:szCs w:val="24"/>
        </w:rPr>
        <w:t>4</w:t>
      </w:r>
      <w:r w:rsidR="008E2917" w:rsidRPr="00413740">
        <w:rPr>
          <w:rFonts w:ascii="Times New Roman" w:hAnsi="Times New Roman"/>
          <w:sz w:val="24"/>
          <w:szCs w:val="24"/>
        </w:rPr>
        <w:t xml:space="preserve"> год</w:t>
      </w:r>
    </w:p>
    <w:p w14:paraId="26DD5E21" w14:textId="77777777" w:rsidR="00413740" w:rsidRDefault="00413740" w:rsidP="00413740">
      <w:pPr>
        <w:pStyle w:val="a3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14:paraId="1570EED5" w14:textId="77777777" w:rsidR="00CD3791" w:rsidRDefault="00CD3791" w:rsidP="00413740">
      <w:pPr>
        <w:pStyle w:val="a3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14:paraId="288728DD" w14:textId="77777777" w:rsidR="0099187E" w:rsidRDefault="0099187E" w:rsidP="00413740">
      <w:pPr>
        <w:pStyle w:val="a3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14:paraId="605FE216" w14:textId="77777777" w:rsidR="00047BDF" w:rsidRDefault="00047BDF">
      <w:pP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 w:type="page"/>
      </w:r>
    </w:p>
    <w:p w14:paraId="643764B3" w14:textId="1F10BE43" w:rsidR="00227E01" w:rsidRPr="00413740" w:rsidRDefault="00227E01" w:rsidP="00413740">
      <w:pPr>
        <w:pStyle w:val="a3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ПОЯСНИТЕЛЬНАЯ ЗАПИСКА.</w:t>
      </w:r>
    </w:p>
    <w:p w14:paraId="3C1F0CA1" w14:textId="77777777" w:rsidR="00F87832" w:rsidRPr="00413740" w:rsidRDefault="00F87832" w:rsidP="00413740">
      <w:pPr>
        <w:pStyle w:val="a3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E346205" w14:textId="14D03986" w:rsidR="00227E01" w:rsidRPr="00095D9F" w:rsidRDefault="00095D9F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5D9F">
        <w:rPr>
          <w:rFonts w:ascii="Times New Roman" w:hAnsi="Times New Roman"/>
          <w:sz w:val="24"/>
          <w:szCs w:val="24"/>
          <w:lang w:eastAsia="ru-RU"/>
        </w:rPr>
        <w:t>Рабочая программа</w:t>
      </w:r>
      <w:r w:rsidRPr="00095D9F">
        <w:rPr>
          <w:rFonts w:ascii="Times New Roman" w:hAnsi="Times New Roman"/>
          <w:sz w:val="24"/>
          <w:szCs w:val="24"/>
        </w:rPr>
        <w:t xml:space="preserve"> </w:t>
      </w:r>
      <w:r w:rsidRPr="00095D9F">
        <w:rPr>
          <w:rFonts w:ascii="Times New Roman" w:hAnsi="Times New Roman"/>
          <w:sz w:val="24"/>
          <w:szCs w:val="24"/>
          <w:lang w:eastAsia="ru-RU"/>
        </w:rPr>
        <w:t xml:space="preserve">по внеурочной деятельности </w:t>
      </w:r>
      <w:r w:rsidR="001B7758">
        <w:rPr>
          <w:rFonts w:ascii="Times New Roman" w:hAnsi="Times New Roman"/>
          <w:sz w:val="24"/>
          <w:szCs w:val="24"/>
          <w:lang w:eastAsia="ru-RU"/>
        </w:rPr>
        <w:t xml:space="preserve">обще-интеллектуальной </w:t>
      </w:r>
      <w:r w:rsidRPr="00095D9F">
        <w:rPr>
          <w:rFonts w:ascii="Times New Roman" w:hAnsi="Times New Roman"/>
          <w:sz w:val="24"/>
          <w:szCs w:val="24"/>
          <w:lang w:eastAsia="ru-RU"/>
        </w:rPr>
        <w:t xml:space="preserve"> направленности «</w:t>
      </w:r>
      <w:r w:rsidR="001B7758">
        <w:rPr>
          <w:rFonts w:ascii="Times New Roman" w:hAnsi="Times New Roman"/>
          <w:sz w:val="24"/>
          <w:szCs w:val="24"/>
          <w:lang w:eastAsia="ru-RU"/>
        </w:rPr>
        <w:t>Решение физических задач</w:t>
      </w:r>
      <w:r w:rsidRPr="00095D9F">
        <w:rPr>
          <w:rFonts w:ascii="Times New Roman" w:hAnsi="Times New Roman"/>
          <w:sz w:val="24"/>
          <w:szCs w:val="24"/>
          <w:lang w:eastAsia="ru-RU"/>
        </w:rPr>
        <w:t xml:space="preserve">» разработана </w:t>
      </w:r>
      <w:r w:rsidR="00CE7FAE" w:rsidRPr="00EB54FF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образования, утвержденный приказом Министерства </w:t>
      </w:r>
      <w:r w:rsidR="00CE7FAE">
        <w:rPr>
          <w:rFonts w:ascii="Times New Roman" w:hAnsi="Times New Roman"/>
          <w:sz w:val="24"/>
          <w:szCs w:val="24"/>
        </w:rPr>
        <w:t xml:space="preserve">просвещения </w:t>
      </w:r>
      <w:r w:rsidR="00CE7FAE" w:rsidRPr="00EB54FF">
        <w:rPr>
          <w:rFonts w:ascii="Times New Roman" w:hAnsi="Times New Roman"/>
          <w:sz w:val="24"/>
          <w:szCs w:val="24"/>
        </w:rPr>
        <w:t xml:space="preserve">Российской Федерации от </w:t>
      </w:r>
      <w:r w:rsidR="00CE7FAE">
        <w:rPr>
          <w:rFonts w:ascii="Times New Roman" w:hAnsi="Times New Roman"/>
          <w:sz w:val="24"/>
          <w:szCs w:val="24"/>
        </w:rPr>
        <w:t xml:space="preserve">31.05.2021г. </w:t>
      </w:r>
      <w:r w:rsidR="00CE7FAE" w:rsidRPr="00EB54FF">
        <w:rPr>
          <w:rFonts w:ascii="Times New Roman" w:hAnsi="Times New Roman"/>
          <w:sz w:val="24"/>
          <w:szCs w:val="24"/>
        </w:rPr>
        <w:t xml:space="preserve"> №</w:t>
      </w:r>
      <w:r w:rsidR="00CE7FAE">
        <w:rPr>
          <w:rFonts w:ascii="Times New Roman" w:hAnsi="Times New Roman"/>
          <w:sz w:val="24"/>
          <w:szCs w:val="24"/>
        </w:rPr>
        <w:t>2</w:t>
      </w:r>
      <w:r w:rsidR="00CE7FAE" w:rsidRPr="00EB54FF">
        <w:rPr>
          <w:rFonts w:ascii="Times New Roman" w:hAnsi="Times New Roman"/>
          <w:sz w:val="24"/>
          <w:szCs w:val="24"/>
        </w:rPr>
        <w:t>87</w:t>
      </w:r>
      <w:r w:rsidR="00CE7FAE">
        <w:rPr>
          <w:rFonts w:ascii="Times New Roman" w:hAnsi="Times New Roman"/>
          <w:sz w:val="24"/>
          <w:szCs w:val="24"/>
        </w:rPr>
        <w:t xml:space="preserve"> </w:t>
      </w:r>
      <w:r w:rsidR="00CE7FAE" w:rsidRPr="00EB54FF">
        <w:rPr>
          <w:rFonts w:ascii="Times New Roman" w:hAnsi="Times New Roman"/>
          <w:sz w:val="24"/>
          <w:szCs w:val="24"/>
        </w:rPr>
        <w:t>«О</w:t>
      </w:r>
      <w:r w:rsidR="00CE7FAE">
        <w:rPr>
          <w:rFonts w:ascii="Times New Roman" w:hAnsi="Times New Roman"/>
          <w:sz w:val="24"/>
          <w:szCs w:val="24"/>
        </w:rPr>
        <w:t>б утверждении федерального государственного стандарта</w:t>
      </w:r>
      <w:r w:rsidR="00CE7FAE" w:rsidRPr="00EB54FF">
        <w:rPr>
          <w:rFonts w:ascii="Times New Roman" w:hAnsi="Times New Roman"/>
          <w:sz w:val="24"/>
          <w:szCs w:val="24"/>
        </w:rPr>
        <w:t xml:space="preserve"> основного общего образования»</w:t>
      </w:r>
      <w:r w:rsidR="00CE7FAE">
        <w:rPr>
          <w:rFonts w:ascii="Times New Roman" w:hAnsi="Times New Roman"/>
          <w:sz w:val="24"/>
          <w:szCs w:val="24"/>
        </w:rPr>
        <w:t>;</w:t>
      </w:r>
      <w:r w:rsidRPr="00095D9F">
        <w:rPr>
          <w:rFonts w:ascii="Times New Roman" w:hAnsi="Times New Roman"/>
          <w:sz w:val="24"/>
          <w:szCs w:val="24"/>
          <w:lang w:eastAsia="ru-RU"/>
        </w:rPr>
        <w:t xml:space="preserve"> Примерной основной образовательной программы основного общего образования (протокол от 8 апреля 2015г.</w:t>
      </w:r>
      <w:r w:rsidR="001B77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5D9F">
        <w:rPr>
          <w:rFonts w:ascii="Times New Roman" w:hAnsi="Times New Roman"/>
          <w:sz w:val="24"/>
          <w:szCs w:val="24"/>
          <w:lang w:eastAsia="ru-RU"/>
        </w:rPr>
        <w:t xml:space="preserve">№1/15), </w:t>
      </w:r>
      <w:r w:rsidRPr="00095D9F">
        <w:rPr>
          <w:rFonts w:ascii="Times New Roman" w:hAnsi="Times New Roman"/>
          <w:sz w:val="24"/>
          <w:szCs w:val="24"/>
        </w:rPr>
        <w:t xml:space="preserve">ООП ООО школы №634 и </w:t>
      </w:r>
      <w:r w:rsidR="00227E01" w:rsidRPr="00095D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 основного общего образования. Физика. 7-9 классы.</w:t>
      </w:r>
      <w:r w:rsidR="00227E01" w:rsidRPr="00095D9F">
        <w:rPr>
          <w:rFonts w:ascii="Times New Roman" w:hAnsi="Times New Roman"/>
          <w:color w:val="333333"/>
          <w:sz w:val="24"/>
          <w:szCs w:val="24"/>
        </w:rPr>
        <w:t xml:space="preserve"> Авторы:</w:t>
      </w:r>
      <w:r w:rsidR="00F87832" w:rsidRPr="00095D9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27E01" w:rsidRPr="00095D9F">
        <w:rPr>
          <w:rFonts w:ascii="Times New Roman" w:hAnsi="Times New Roman"/>
          <w:color w:val="333333"/>
          <w:sz w:val="24"/>
          <w:szCs w:val="24"/>
        </w:rPr>
        <w:t xml:space="preserve">А. В. Перышкин, Н. В. </w:t>
      </w:r>
      <w:proofErr w:type="spellStart"/>
      <w:r w:rsidR="00227E01" w:rsidRPr="00095D9F">
        <w:rPr>
          <w:rFonts w:ascii="Times New Roman" w:hAnsi="Times New Roman"/>
          <w:color w:val="333333"/>
          <w:sz w:val="24"/>
          <w:szCs w:val="24"/>
        </w:rPr>
        <w:t>Филонович</w:t>
      </w:r>
      <w:proofErr w:type="spellEnd"/>
      <w:r w:rsidR="00227E01" w:rsidRPr="00095D9F">
        <w:rPr>
          <w:rFonts w:ascii="Times New Roman" w:hAnsi="Times New Roman"/>
          <w:color w:val="333333"/>
          <w:sz w:val="24"/>
          <w:szCs w:val="24"/>
        </w:rPr>
        <w:t xml:space="preserve">, Е. М. </w:t>
      </w:r>
      <w:proofErr w:type="spellStart"/>
      <w:r w:rsidR="00227E01" w:rsidRPr="00095D9F">
        <w:rPr>
          <w:rFonts w:ascii="Times New Roman" w:hAnsi="Times New Roman"/>
          <w:color w:val="333333"/>
          <w:sz w:val="24"/>
          <w:szCs w:val="24"/>
        </w:rPr>
        <w:t>Гутник</w:t>
      </w:r>
      <w:proofErr w:type="spellEnd"/>
      <w:r w:rsidR="00227E01" w:rsidRPr="00095D9F">
        <w:rPr>
          <w:rFonts w:ascii="Times New Roman" w:hAnsi="Times New Roman"/>
          <w:color w:val="333333"/>
          <w:sz w:val="24"/>
          <w:szCs w:val="24"/>
        </w:rPr>
        <w:t>.</w:t>
      </w:r>
    </w:p>
    <w:p w14:paraId="0AA11204" w14:textId="77777777" w:rsidR="00095D9F" w:rsidRDefault="00227E01" w:rsidP="00095D9F">
      <w:pPr>
        <w:spacing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sz w:val="24"/>
          <w:szCs w:val="24"/>
          <w:lang w:eastAsia="ru-RU"/>
        </w:rPr>
        <w:t>Физика всегда считалась наукой естественной, причем фундамен</w:t>
      </w:r>
      <w:r w:rsidRPr="004137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тальной. Она раньше других естественных наук вышла на уровень ко</w:t>
      </w:r>
      <w:r w:rsidRPr="004137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личественной теории. А ее строгий язык описания позволяет получить максимально емкое и точное знание об объекте исследования</w:t>
      </w:r>
      <w:r w:rsidR="00F87832" w:rsidRPr="00413740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413740">
        <w:rPr>
          <w:rFonts w:ascii="Times New Roman" w:eastAsia="Times New Roman" w:hAnsi="Times New Roman"/>
          <w:sz w:val="24"/>
          <w:szCs w:val="24"/>
          <w:lang w:eastAsia="ru-RU"/>
        </w:rPr>
        <w:t>редусматривает формирование у школьников умений и навыков при решении задач по физике, универсальных способов решения и а</w:t>
      </w:r>
      <w:r w:rsidR="00F87832" w:rsidRPr="00413740">
        <w:rPr>
          <w:rFonts w:ascii="Times New Roman" w:eastAsia="Times New Roman" w:hAnsi="Times New Roman"/>
          <w:sz w:val="24"/>
          <w:szCs w:val="24"/>
          <w:lang w:eastAsia="ru-RU"/>
        </w:rPr>
        <w:t>лгоритмов действий деятельности</w:t>
      </w:r>
      <w:r w:rsidRPr="00413740">
        <w:rPr>
          <w:rFonts w:ascii="Times New Roman" w:eastAsia="Times New Roman" w:hAnsi="Times New Roman"/>
          <w:sz w:val="24"/>
          <w:szCs w:val="24"/>
          <w:lang w:eastAsia="ru-RU"/>
        </w:rPr>
        <w:t>, ключевых компетенций, умение решать сложные задачи по изучаемым темам за курс 9 класса</w:t>
      </w:r>
      <w:r w:rsidR="00095D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3CDFC5" w14:textId="77777777" w:rsidR="00095D9F" w:rsidRPr="00095D9F" w:rsidRDefault="00095D9F" w:rsidP="00095D9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5D9F">
        <w:rPr>
          <w:rFonts w:ascii="Times New Roman" w:hAnsi="Times New Roman"/>
          <w:sz w:val="24"/>
          <w:szCs w:val="24"/>
        </w:rPr>
        <w:t xml:space="preserve"> В соответствии со ст.13 ФЗ от 29.12.2012 г. № 273-ФЗ «Об образовании в Российской Федерации» (далее – Закон) при реализации программ используются различные образовательные технологии, в том числе дистанционные образовательные технологии, электронное обучение. Ст. 16 Закона определено право школы применять электронное обучение, дистанционные образовательные технологии при реализации программ в порядке, установленным 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образования. </w:t>
      </w:r>
    </w:p>
    <w:p w14:paraId="1A616AE0" w14:textId="60360FF4" w:rsidR="00095D9F" w:rsidRPr="00095D9F" w:rsidRDefault="00095D9F" w:rsidP="00095D9F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095D9F">
        <w:rPr>
          <w:rFonts w:ascii="Times New Roman" w:hAnsi="Times New Roman"/>
          <w:sz w:val="24"/>
          <w:szCs w:val="24"/>
        </w:rPr>
        <w:t xml:space="preserve"> При организации обучения с применением электронного обучения и дистанционных образовательных технологий (далее – ДОТ) в основной школе можно использовать как традиционные средства обучения: учебник, учебные пособия, рабочие тетради, справочники, задачники и пр., так и специализированные ресурсы информационно – коммуникационной сети «Интернет» в соответствии с целями и задачами программы, характеристикой учебного предмета и возрастными особенностями обучающихся.</w:t>
      </w:r>
    </w:p>
    <w:p w14:paraId="264DD2D7" w14:textId="77777777" w:rsidR="00227E01" w:rsidRPr="00413740" w:rsidRDefault="00227E01" w:rsidP="0041374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Решение физических задач - один из основных методов обучения физике, важное средство профессиональной ориентации учащихся. Обучить решению задач - одна из серьезных и трудных методических тем. Хороших результатов удается достичь, когда дети воспринимают физику как спецпредмет. Без решения задач курс физики не может быть усвоен. С помощью решения задач сообщаются знания о конкретных объектах и явлениях, создаются и решаются проблемные ситуации, формируются практические и интеллектуальные умения, сообщаются знания из истории науки и техники, формируются такие качества личности, как настойчивость, аккуратность, внимательность, дисциплинированность, формируются творческие способности.</w:t>
      </w:r>
    </w:p>
    <w:p w14:paraId="129E562E" w14:textId="77777777" w:rsidR="00227E01" w:rsidRPr="00413740" w:rsidRDefault="00227E01" w:rsidP="0041374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Для достижения прочности знаний с данный курс включены задачи, для решения которых необходимо применение не только новых, но и ранее полученных знаний. Большое внимание уделено формированию умений рациональной работы с учебниками.</w:t>
      </w:r>
    </w:p>
    <w:p w14:paraId="5F5CCE8B" w14:textId="77777777" w:rsidR="00227E01" w:rsidRPr="00413740" w:rsidRDefault="00227E01" w:rsidP="0041374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При составлении материала учитывалось также необходимость развития у учащихся интереса к изучению физики. Отбор содержания и структура курса был подчинен достижению нескольких целей.</w:t>
      </w:r>
    </w:p>
    <w:p w14:paraId="066C8E4E" w14:textId="77777777" w:rsidR="00227E01" w:rsidRPr="00413740" w:rsidRDefault="00227E01" w:rsidP="00413740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0D9BF7B8" w14:textId="77777777" w:rsidR="00227E01" w:rsidRPr="00413740" w:rsidRDefault="00227E01" w:rsidP="0041374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b/>
          <w:bCs/>
          <w:color w:val="000000"/>
          <w:sz w:val="24"/>
          <w:szCs w:val="24"/>
        </w:rPr>
        <w:t>Цель и задачи курса:</w:t>
      </w:r>
    </w:p>
    <w:p w14:paraId="337AF5DB" w14:textId="77777777" w:rsidR="00227E01" w:rsidRPr="00413740" w:rsidRDefault="00227E01" w:rsidP="00413740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1) обеспечение глубокого и прочного усвоения учащимися основного программного материала;</w:t>
      </w:r>
    </w:p>
    <w:p w14:paraId="0F36AC40" w14:textId="77777777" w:rsidR="00227E01" w:rsidRPr="00413740" w:rsidRDefault="00227E01" w:rsidP="00413740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2) развитие интереса к предмету, к решению физических задач;</w:t>
      </w:r>
    </w:p>
    <w:p w14:paraId="3F7AD6FC" w14:textId="77777777" w:rsidR="00227E01" w:rsidRPr="00413740" w:rsidRDefault="00227E01" w:rsidP="00413740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3) совершенствование полученных в основном курсе знаний и умений;</w:t>
      </w:r>
    </w:p>
    <w:p w14:paraId="6696632D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4) формирование представлений о постановке, классификации, приемах и методах решения школьных физических задач разного типа;</w:t>
      </w:r>
    </w:p>
    <w:p w14:paraId="3267A930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5) выработка умений применять теоретические знания по физике на практике.</w:t>
      </w:r>
    </w:p>
    <w:p w14:paraId="4DD2693C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lastRenderedPageBreak/>
        <w:t>6)подготовить учащихся к усвоению учебного материала и решению задач 10-11 классах.</w:t>
      </w:r>
    </w:p>
    <w:p w14:paraId="1C1BF1A0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7) выявить способности к дальнейшему углубленному изучению физики в профильной школе.</w:t>
      </w:r>
    </w:p>
    <w:p w14:paraId="77113DE5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Программа факультативного курса ориентирует учащихся на дальнейшее совершенствование уже усвоенных знаний и умений, на формирование углубленных знаний и умений.</w:t>
      </w:r>
    </w:p>
    <w:p w14:paraId="6B8071ED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Учениками осваивается общая структура деятельности: целеполагания, планирования и оценивания результатов совершаемого способа деятельности.</w:t>
      </w:r>
    </w:p>
    <w:p w14:paraId="399F7521" w14:textId="77777777" w:rsidR="00227E01" w:rsidRPr="00413740" w:rsidRDefault="00227E01" w:rsidP="00095D9F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13740">
        <w:rPr>
          <w:rFonts w:ascii="Times New Roman" w:hAnsi="Times New Roman"/>
          <w:color w:val="000000"/>
          <w:sz w:val="24"/>
          <w:szCs w:val="24"/>
          <w:u w:val="single"/>
        </w:rPr>
        <w:t>Значимыми в организации данного курса является решение задач разного типа:</w:t>
      </w:r>
    </w:p>
    <w:p w14:paraId="355D3959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1.</w:t>
      </w:r>
      <w:r w:rsidRPr="00413740">
        <w:rPr>
          <w:rFonts w:ascii="Times New Roman" w:hAnsi="Times New Roman"/>
          <w:b/>
          <w:bCs/>
          <w:color w:val="000000"/>
          <w:sz w:val="24"/>
          <w:szCs w:val="24"/>
        </w:rPr>
        <w:t>качественные задачи</w:t>
      </w:r>
      <w:r w:rsidRPr="00413740">
        <w:rPr>
          <w:rFonts w:ascii="Times New Roman" w:hAnsi="Times New Roman"/>
          <w:color w:val="000000"/>
          <w:sz w:val="24"/>
          <w:szCs w:val="24"/>
        </w:rPr>
        <w:t> - используются как средство закрепления изученного материала; выясняют глубину и усвоение материала. Решаются с помощью индукции и дедукции, логических умозаключений, основанных на физических законах.</w:t>
      </w:r>
    </w:p>
    <w:p w14:paraId="546DD450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2</w:t>
      </w:r>
      <w:r w:rsidRPr="00413740">
        <w:rPr>
          <w:rFonts w:ascii="Times New Roman" w:hAnsi="Times New Roman"/>
          <w:b/>
          <w:bCs/>
          <w:color w:val="000000"/>
          <w:sz w:val="24"/>
          <w:szCs w:val="24"/>
        </w:rPr>
        <w:t>.экспериментальные задачи</w:t>
      </w:r>
      <w:r w:rsidRPr="00413740">
        <w:rPr>
          <w:rFonts w:ascii="Times New Roman" w:hAnsi="Times New Roman"/>
          <w:color w:val="000000"/>
          <w:sz w:val="24"/>
          <w:szCs w:val="24"/>
        </w:rPr>
        <w:t>- учащиеся учатся выполнять их самостоятельно, получать необходимые данные.</w:t>
      </w:r>
    </w:p>
    <w:p w14:paraId="1476D7C2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3</w:t>
      </w:r>
      <w:r w:rsidR="00413740">
        <w:rPr>
          <w:rFonts w:ascii="Times New Roman" w:hAnsi="Times New Roman"/>
          <w:color w:val="000000"/>
          <w:sz w:val="24"/>
          <w:szCs w:val="24"/>
        </w:rPr>
        <w:t>.</w:t>
      </w:r>
      <w:r w:rsidRPr="00413740">
        <w:rPr>
          <w:rFonts w:ascii="Times New Roman" w:hAnsi="Times New Roman"/>
          <w:color w:val="000000"/>
          <w:sz w:val="24"/>
          <w:szCs w:val="24"/>
        </w:rPr>
        <w:t> </w:t>
      </w:r>
      <w:r w:rsidRPr="00413740">
        <w:rPr>
          <w:rFonts w:ascii="Times New Roman" w:hAnsi="Times New Roman"/>
          <w:b/>
          <w:bCs/>
          <w:color w:val="000000"/>
          <w:sz w:val="24"/>
          <w:szCs w:val="24"/>
        </w:rPr>
        <w:t>вычислительные задачи</w:t>
      </w:r>
      <w:r w:rsidRPr="00413740">
        <w:rPr>
          <w:rFonts w:ascii="Times New Roman" w:hAnsi="Times New Roman"/>
          <w:color w:val="000000"/>
          <w:sz w:val="24"/>
          <w:szCs w:val="24"/>
        </w:rPr>
        <w:t> - рассматривать разные способы: арифметический, алгебраический, геометрический, графический.</w:t>
      </w:r>
    </w:p>
    <w:p w14:paraId="2E3FE706" w14:textId="77777777" w:rsidR="00227E01" w:rsidRPr="00413740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4</w:t>
      </w:r>
      <w:r w:rsidR="00413740">
        <w:rPr>
          <w:rFonts w:ascii="Times New Roman" w:hAnsi="Times New Roman"/>
          <w:color w:val="000000"/>
          <w:sz w:val="24"/>
          <w:szCs w:val="24"/>
        </w:rPr>
        <w:t>.</w:t>
      </w:r>
      <w:r w:rsidRPr="00413740">
        <w:rPr>
          <w:rFonts w:ascii="Times New Roman" w:hAnsi="Times New Roman"/>
          <w:color w:val="000000"/>
          <w:sz w:val="24"/>
          <w:szCs w:val="24"/>
        </w:rPr>
        <w:t> </w:t>
      </w:r>
      <w:r w:rsidRPr="00413740">
        <w:rPr>
          <w:rFonts w:ascii="Times New Roman" w:hAnsi="Times New Roman"/>
          <w:b/>
          <w:bCs/>
          <w:color w:val="000000"/>
          <w:sz w:val="24"/>
          <w:szCs w:val="24"/>
        </w:rPr>
        <w:t>графические задачи</w:t>
      </w:r>
      <w:r w:rsidRPr="00413740">
        <w:rPr>
          <w:rFonts w:ascii="Times New Roman" w:hAnsi="Times New Roman"/>
          <w:color w:val="000000"/>
          <w:sz w:val="24"/>
          <w:szCs w:val="24"/>
        </w:rPr>
        <w:t> - умение «читать» и строить графики зависимостей.</w:t>
      </w:r>
    </w:p>
    <w:p w14:paraId="648E97D6" w14:textId="77777777" w:rsidR="00227E01" w:rsidRPr="00413740" w:rsidRDefault="00227E01" w:rsidP="00095D9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color w:val="000000"/>
          <w:sz w:val="24"/>
          <w:szCs w:val="24"/>
        </w:rPr>
        <w:t>На занятиях применяются коллективные и индивидуальные формы работы.</w:t>
      </w:r>
    </w:p>
    <w:p w14:paraId="4D63D198" w14:textId="77777777" w:rsidR="000961B8" w:rsidRDefault="00227E01" w:rsidP="00095D9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3740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41374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41374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олимпиадные </w:t>
      </w:r>
      <w:r w:rsidRPr="0041374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</w:t>
      </w:r>
      <w:r w:rsidR="000961B8" w:rsidRPr="0041374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961B8" w:rsidRPr="00413740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0961B8" w:rsidRPr="00413740">
        <w:rPr>
          <w:rFonts w:ascii="Times New Roman" w:hAnsi="Times New Roman"/>
          <w:color w:val="000000"/>
          <w:sz w:val="24"/>
          <w:szCs w:val="24"/>
        </w:rPr>
        <w:t xml:space="preserve"> на совершенствование уже усвоенных знаний и умений, на формирование углубленных знаний и умений.</w:t>
      </w:r>
    </w:p>
    <w:p w14:paraId="096CA0CB" w14:textId="77777777" w:rsidR="00413740" w:rsidRPr="00413740" w:rsidRDefault="00413740" w:rsidP="00413740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276146CB" w14:textId="77777777" w:rsidR="000961B8" w:rsidRDefault="000961B8" w:rsidP="0041374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13740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14:paraId="59E59251" w14:textId="77777777" w:rsidR="001B7758" w:rsidRPr="00413740" w:rsidRDefault="001B7758" w:rsidP="0041374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2B0C95" w14:textId="5A768753" w:rsidR="006825DD" w:rsidRDefault="000961B8" w:rsidP="00442D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3740">
        <w:rPr>
          <w:rFonts w:ascii="Times New Roman" w:hAnsi="Times New Roman"/>
          <w:sz w:val="24"/>
          <w:szCs w:val="24"/>
        </w:rPr>
        <w:tab/>
        <w:t>Учебный план ГБОУ СОШ № 634 с углубленным изучением английского языка Приморского района Санкт-Петербурга на 20</w:t>
      </w:r>
      <w:r w:rsidR="00442D8D">
        <w:rPr>
          <w:rFonts w:ascii="Times New Roman" w:hAnsi="Times New Roman"/>
          <w:sz w:val="24"/>
          <w:szCs w:val="24"/>
        </w:rPr>
        <w:t>2</w:t>
      </w:r>
      <w:r w:rsidR="00047BDF">
        <w:rPr>
          <w:rFonts w:ascii="Times New Roman" w:hAnsi="Times New Roman"/>
          <w:sz w:val="24"/>
          <w:szCs w:val="24"/>
        </w:rPr>
        <w:t>3</w:t>
      </w:r>
      <w:r w:rsidRPr="00413740">
        <w:rPr>
          <w:rFonts w:ascii="Times New Roman" w:hAnsi="Times New Roman"/>
          <w:sz w:val="24"/>
          <w:szCs w:val="24"/>
        </w:rPr>
        <w:t>/2</w:t>
      </w:r>
      <w:r w:rsidR="00047BDF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413740">
        <w:rPr>
          <w:rFonts w:ascii="Times New Roman" w:hAnsi="Times New Roman"/>
          <w:sz w:val="24"/>
          <w:szCs w:val="24"/>
        </w:rPr>
        <w:t xml:space="preserve"> учебный год отводит на изучение предмета «</w:t>
      </w:r>
      <w:r w:rsidR="006825DD">
        <w:rPr>
          <w:rFonts w:ascii="Times New Roman" w:hAnsi="Times New Roman"/>
          <w:sz w:val="24"/>
          <w:szCs w:val="24"/>
        </w:rPr>
        <w:t>Решение физических задач</w:t>
      </w:r>
      <w:r w:rsidRPr="00413740">
        <w:rPr>
          <w:rFonts w:ascii="Times New Roman" w:hAnsi="Times New Roman"/>
          <w:sz w:val="24"/>
          <w:szCs w:val="24"/>
        </w:rPr>
        <w:t xml:space="preserve">» в 9 классе </w:t>
      </w:r>
      <w:r w:rsidR="006825DD">
        <w:rPr>
          <w:rFonts w:ascii="Times New Roman" w:hAnsi="Times New Roman"/>
          <w:sz w:val="24"/>
          <w:szCs w:val="24"/>
        </w:rPr>
        <w:t xml:space="preserve">34 </w:t>
      </w:r>
      <w:r w:rsidRPr="00413740">
        <w:rPr>
          <w:rFonts w:ascii="Times New Roman" w:hAnsi="Times New Roman"/>
          <w:sz w:val="24"/>
          <w:szCs w:val="24"/>
        </w:rPr>
        <w:t xml:space="preserve">часа, из расчета - </w:t>
      </w:r>
      <w:r w:rsidR="006825DD">
        <w:rPr>
          <w:rFonts w:ascii="Times New Roman" w:hAnsi="Times New Roman"/>
          <w:sz w:val="24"/>
          <w:szCs w:val="24"/>
        </w:rPr>
        <w:t>1</w:t>
      </w:r>
      <w:r w:rsidRPr="00413740">
        <w:rPr>
          <w:rFonts w:ascii="Times New Roman" w:hAnsi="Times New Roman"/>
          <w:sz w:val="24"/>
          <w:szCs w:val="24"/>
        </w:rPr>
        <w:t xml:space="preserve"> часа в неделю. </w:t>
      </w:r>
    </w:p>
    <w:p w14:paraId="298EA432" w14:textId="77777777" w:rsidR="006825DD" w:rsidRDefault="006825DD" w:rsidP="00442D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03DD380" w14:textId="77777777" w:rsidR="000961B8" w:rsidRPr="00413740" w:rsidRDefault="000961B8" w:rsidP="006825DD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3740">
        <w:rPr>
          <w:rFonts w:ascii="Times New Roman" w:eastAsia="Times New Roman" w:hAnsi="Times New Roman"/>
          <w:b/>
          <w:iCs/>
          <w:spacing w:val="15"/>
          <w:sz w:val="24"/>
          <w:szCs w:val="24"/>
        </w:rPr>
        <w:t>Результаты освоения курса физики</w:t>
      </w:r>
    </w:p>
    <w:p w14:paraId="3EE7BE53" w14:textId="77777777" w:rsidR="000961B8" w:rsidRPr="00413740" w:rsidRDefault="000961B8" w:rsidP="00CD3791">
      <w:pPr>
        <w:pStyle w:val="a3"/>
        <w:jc w:val="both"/>
        <w:rPr>
          <w:rFonts w:ascii="Times New Roman" w:eastAsia="Times New Roman" w:hAnsi="Times New Roman"/>
          <w:i/>
          <w:iCs/>
          <w:spacing w:val="15"/>
          <w:sz w:val="24"/>
          <w:szCs w:val="24"/>
          <w:u w:val="single"/>
        </w:rPr>
      </w:pPr>
    </w:p>
    <w:p w14:paraId="5B7D5469" w14:textId="77777777" w:rsidR="000961B8" w:rsidRPr="006825DD" w:rsidRDefault="000961B8" w:rsidP="00CD379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825DD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721C2D50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14:paraId="3E0348DA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14:paraId="1F0EB787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самостоятельность в приобретении новых знаний и практических умений;</w:t>
      </w:r>
    </w:p>
    <w:p w14:paraId="12A371D7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14:paraId="2352F6A3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формирование ценностных отношений к друг другу, учителю, авторам открытий и изобретений, результатам обучения.</w:t>
      </w:r>
    </w:p>
    <w:p w14:paraId="40CC812A" w14:textId="77777777" w:rsidR="000961B8" w:rsidRPr="006825DD" w:rsidRDefault="000961B8" w:rsidP="00CD379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825DD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0083F9B6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620F593D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14:paraId="01DF53C1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14:paraId="6F9CC2D7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6BEBA6FE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lastRenderedPageBreak/>
        <w:t>- развитие монологической и диалогической речи</w:t>
      </w:r>
      <w:proofErr w:type="gramStart"/>
      <w:r w:rsidRPr="006825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825DD">
        <w:rPr>
          <w:rFonts w:ascii="Times New Roman" w:hAnsi="Times New Roman"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4A725CFA" w14:textId="77777777" w:rsidR="000961B8" w:rsidRPr="006825DD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14:paraId="2065C2A8" w14:textId="77777777" w:rsidR="000961B8" w:rsidRDefault="000961B8" w:rsidP="00CD37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25DD">
        <w:rPr>
          <w:rFonts w:ascii="Times New Roman" w:hAnsi="Times New Roman"/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  <w:r w:rsidR="006825DD">
        <w:rPr>
          <w:rFonts w:ascii="Times New Roman" w:hAnsi="Times New Roman"/>
          <w:sz w:val="24"/>
          <w:szCs w:val="24"/>
        </w:rPr>
        <w:t>.</w:t>
      </w:r>
    </w:p>
    <w:p w14:paraId="7AE966B8" w14:textId="77777777" w:rsidR="006825DD" w:rsidRPr="006825DD" w:rsidRDefault="006825DD" w:rsidP="006825DD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671689D1" w14:textId="77777777" w:rsidR="000961B8" w:rsidRPr="00413740" w:rsidRDefault="000961B8" w:rsidP="006825DD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3740">
        <w:rPr>
          <w:rFonts w:ascii="Times New Roman" w:hAnsi="Times New Roman"/>
          <w:b/>
          <w:sz w:val="24"/>
          <w:szCs w:val="24"/>
        </w:rPr>
        <w:t>Предметные р</w:t>
      </w:r>
      <w:r w:rsidRPr="00413740">
        <w:rPr>
          <w:rFonts w:ascii="Times New Roman" w:eastAsia="Times New Roman" w:hAnsi="Times New Roman"/>
          <w:b/>
          <w:iCs/>
          <w:spacing w:val="15"/>
          <w:sz w:val="24"/>
          <w:szCs w:val="24"/>
        </w:rPr>
        <w:t>езультаты освоения курса физики</w:t>
      </w:r>
    </w:p>
    <w:p w14:paraId="66B20332" w14:textId="77777777" w:rsidR="000961B8" w:rsidRPr="00413740" w:rsidRDefault="000961B8" w:rsidP="004137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13740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14:paraId="5631810F" w14:textId="77777777" w:rsidR="00413740" w:rsidRPr="00413740" w:rsidRDefault="00413740" w:rsidP="006825DD">
      <w:pPr>
        <w:pStyle w:val="a3"/>
        <w:numPr>
          <w:ilvl w:val="0"/>
          <w:numId w:val="27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овладеет</w:t>
      </w:r>
      <w:r w:rsidRPr="00413740">
        <w:rPr>
          <w:rFonts w:ascii="Times New Roman" w:hAnsi="Times New Roman"/>
          <w:color w:val="000000"/>
          <w:sz w:val="24"/>
          <w:szCs w:val="24"/>
        </w:rPr>
        <w:t xml:space="preserve"> умениями решать задачи разных типов;</w:t>
      </w:r>
    </w:p>
    <w:p w14:paraId="44310BDE" w14:textId="77777777" w:rsidR="00413740" w:rsidRPr="00413740" w:rsidRDefault="00413740" w:rsidP="006825DD">
      <w:pPr>
        <w:pStyle w:val="a3"/>
        <w:numPr>
          <w:ilvl w:val="0"/>
          <w:numId w:val="27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овладеет законами и принципами механики, динамики, электродинамики, атомной физики;</w:t>
      </w:r>
    </w:p>
    <w:p w14:paraId="28A12150" w14:textId="77777777" w:rsidR="00413740" w:rsidRPr="00413740" w:rsidRDefault="00413740" w:rsidP="006825DD">
      <w:pPr>
        <w:pStyle w:val="a3"/>
        <w:numPr>
          <w:ilvl w:val="0"/>
          <w:numId w:val="27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овладеет умениями</w:t>
      </w:r>
      <w:r w:rsidRPr="0041374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наблюдения, выдвигать гипотезы и строить модели</w:t>
      </w:r>
      <w:r w:rsidRPr="00413740">
        <w:rPr>
          <w:rFonts w:ascii="Times New Roman" w:hAnsi="Times New Roman"/>
          <w:color w:val="000000"/>
          <w:sz w:val="24"/>
          <w:szCs w:val="24"/>
        </w:rPr>
        <w:t xml:space="preserve"> для объяснения решения задач</w:t>
      </w: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14:paraId="4887AF7C" w14:textId="77777777" w:rsidR="00413740" w:rsidRPr="00413740" w:rsidRDefault="00413740" w:rsidP="006825DD">
      <w:pPr>
        <w:pStyle w:val="a3"/>
        <w:numPr>
          <w:ilvl w:val="0"/>
          <w:numId w:val="27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применять полученные знания по физике при решении задач;</w:t>
      </w:r>
    </w:p>
    <w:p w14:paraId="18641572" w14:textId="77777777" w:rsidR="00413740" w:rsidRPr="00413740" w:rsidRDefault="00413740" w:rsidP="006825DD">
      <w:pPr>
        <w:pStyle w:val="a3"/>
        <w:numPr>
          <w:ilvl w:val="0"/>
          <w:numId w:val="27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организовывать учебную деятельность;</w:t>
      </w:r>
    </w:p>
    <w:p w14:paraId="52977162" w14:textId="77777777" w:rsidR="00413740" w:rsidRPr="00413740" w:rsidRDefault="00413740" w:rsidP="006825DD">
      <w:pPr>
        <w:pStyle w:val="a3"/>
        <w:numPr>
          <w:ilvl w:val="0"/>
          <w:numId w:val="27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объяснять разнообразные физические явления и свойства веществ.</w:t>
      </w:r>
    </w:p>
    <w:p w14:paraId="16E59492" w14:textId="77777777" w:rsidR="000961B8" w:rsidRPr="006825DD" w:rsidRDefault="000961B8" w:rsidP="004137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825DD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14:paraId="008161F6" w14:textId="77777777" w:rsidR="00413740" w:rsidRPr="00413740" w:rsidRDefault="00413740" w:rsidP="006825DD">
      <w:pPr>
        <w:pStyle w:val="a3"/>
        <w:numPr>
          <w:ilvl w:val="0"/>
          <w:numId w:val="28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различные источники информации, в том числе современные информационные технологии;</w:t>
      </w:r>
    </w:p>
    <w:p w14:paraId="7E97C154" w14:textId="77777777" w:rsidR="00413740" w:rsidRPr="00413740" w:rsidRDefault="00413740" w:rsidP="006825DD">
      <w:pPr>
        <w:pStyle w:val="a3"/>
        <w:numPr>
          <w:ilvl w:val="0"/>
          <w:numId w:val="28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умение оценивать достоверность естественнонаучной информации;</w:t>
      </w:r>
    </w:p>
    <w:p w14:paraId="1EE09EBE" w14:textId="77777777" w:rsidR="00413740" w:rsidRDefault="00413740" w:rsidP="006825DD">
      <w:pPr>
        <w:pStyle w:val="a3"/>
        <w:numPr>
          <w:ilvl w:val="0"/>
          <w:numId w:val="28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овладеет монологической и диалектической речью.</w:t>
      </w:r>
    </w:p>
    <w:p w14:paraId="2A369B58" w14:textId="77777777" w:rsidR="00227E01" w:rsidRPr="00413740" w:rsidRDefault="00227E01" w:rsidP="00413740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0BF23AEA" w14:textId="77777777" w:rsidR="00227E01" w:rsidRDefault="00227E01" w:rsidP="006825DD">
      <w:pPr>
        <w:pStyle w:val="a3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Календарно - тематическое планирование</w:t>
      </w:r>
    </w:p>
    <w:p w14:paraId="66CAE278" w14:textId="77777777" w:rsidR="006825DD" w:rsidRPr="00413740" w:rsidRDefault="006825DD" w:rsidP="006825DD">
      <w:pPr>
        <w:pStyle w:val="a3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1053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"/>
        <w:gridCol w:w="4537"/>
        <w:gridCol w:w="1134"/>
        <w:gridCol w:w="1984"/>
        <w:gridCol w:w="1276"/>
        <w:gridCol w:w="1276"/>
      </w:tblGrid>
      <w:tr w:rsidR="001B7758" w:rsidRPr="00413740" w14:paraId="52D96709" w14:textId="77777777" w:rsidTr="001B7758">
        <w:trPr>
          <w:trHeight w:val="36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5F1008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F6AEBE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9A6C76" w14:textId="77777777" w:rsidR="001B7758" w:rsidRPr="00413740" w:rsidRDefault="001B7758" w:rsidP="006825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3FE8F8" w14:textId="77777777" w:rsidR="001B7758" w:rsidRPr="00413740" w:rsidRDefault="001B7758" w:rsidP="006825D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D966E9" w14:textId="77777777" w:rsidR="001B7758" w:rsidRPr="00413740" w:rsidRDefault="001B7758" w:rsidP="006825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факту 9а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4DB304" w14:textId="77777777" w:rsidR="001B7758" w:rsidRPr="00413740" w:rsidRDefault="001B7758" w:rsidP="006825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факту 9б</w:t>
            </w:r>
          </w:p>
        </w:tc>
      </w:tr>
      <w:tr w:rsidR="001B7758" w:rsidRPr="00413740" w14:paraId="72FED4B9" w14:textId="77777777" w:rsidTr="001B7758">
        <w:trPr>
          <w:trHeight w:val="18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52ADA7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DCDF0B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65A11A" w14:textId="77777777" w:rsidR="001B7758" w:rsidRPr="00413740" w:rsidRDefault="001B7758" w:rsidP="006825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E2693F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C40AB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79D576" w14:textId="77777777" w:rsidR="001B7758" w:rsidRPr="00413740" w:rsidRDefault="001B7758" w:rsidP="0000190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421F9799" w14:textId="77777777" w:rsidTr="001B7758">
        <w:trPr>
          <w:trHeight w:val="358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33BAA3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8BDBC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Равномерное движение.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7A3B1A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3A32EE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0B02D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336E6A" w14:textId="77777777" w:rsidR="001B7758" w:rsidRPr="00413740" w:rsidRDefault="001B7758" w:rsidP="0000190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2BC6D3D0" w14:textId="77777777" w:rsidTr="001B7758">
        <w:trPr>
          <w:trHeight w:val="37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07A02C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989ECA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Равноускоренное движение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1066F3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4A61A0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901FF3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268B9C" w14:textId="77777777" w:rsidR="001B7758" w:rsidRPr="00413740" w:rsidRDefault="001B7758" w:rsidP="0000190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6EED6288" w14:textId="77777777" w:rsidTr="001B7758">
        <w:trPr>
          <w:trHeight w:val="37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B89ADF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1A1B5B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 зависимости кинематических величин от времени.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982A55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9CC22B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D1A37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782341" w14:textId="77777777" w:rsidR="001B7758" w:rsidRPr="00413740" w:rsidRDefault="001B7758" w:rsidP="0000190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54817373" w14:textId="77777777" w:rsidTr="001B7758">
        <w:trPr>
          <w:trHeight w:val="28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E9E73B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588498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над векторами.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E3A3F7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163862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DF8E4" w14:textId="77777777" w:rsidR="001B7758" w:rsidRPr="00413740" w:rsidRDefault="001B7758" w:rsidP="00CD3791">
            <w:pPr>
              <w:pStyle w:val="a3"/>
              <w:ind w:left="240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C2353F" w14:textId="77777777" w:rsidR="001B7758" w:rsidRPr="00413740" w:rsidRDefault="001B7758" w:rsidP="00001909">
            <w:pPr>
              <w:pStyle w:val="a3"/>
              <w:ind w:left="240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69D82E93" w14:textId="77777777" w:rsidTr="001B7758">
        <w:trPr>
          <w:trHeight w:val="21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36DA26" w14:textId="77777777" w:rsidR="001B7758" w:rsidRPr="00413740" w:rsidRDefault="001B7758" w:rsidP="006825D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5B8F57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Баллистическое движение.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96C489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FEA3FF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63A83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5F9B5E" w14:textId="77777777" w:rsidR="001B7758" w:rsidRPr="00413740" w:rsidRDefault="001B7758" w:rsidP="0000190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11375CE0" w14:textId="77777777" w:rsidTr="001B7758">
        <w:trPr>
          <w:trHeight w:val="16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FBDE8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A53477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Баллистическое движение.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DA8223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BF4870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AD4B7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CF5D34" w14:textId="77777777" w:rsidR="001B7758" w:rsidRPr="00413740" w:rsidRDefault="001B7758" w:rsidP="0000190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3611E70C" w14:textId="77777777" w:rsidTr="001B7758">
        <w:trPr>
          <w:trHeight w:val="16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F2ADB5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FEB24C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Силы в природе.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0AFAA1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3DD757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B112D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4ECCC1" w14:textId="77777777" w:rsidR="001B7758" w:rsidRPr="00413740" w:rsidRDefault="001B7758" w:rsidP="0000190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4C4BF131" w14:textId="77777777" w:rsidTr="001B7758">
        <w:trPr>
          <w:trHeight w:val="33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D9968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703A05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решения задач по динамике.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6E9327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1027FE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1988" w14:textId="77777777" w:rsidR="001B7758" w:rsidRPr="00413740" w:rsidRDefault="001B7758" w:rsidP="003C036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6F6395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7965F891" w14:textId="77777777" w:rsidTr="001B7758">
        <w:trPr>
          <w:trHeight w:val="33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70C922" w14:textId="77777777" w:rsidR="001B7758" w:rsidRPr="00413740" w:rsidRDefault="001B7758" w:rsidP="006825D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E0E49C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закон Ньютона.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AF048D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4E3A76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25A546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423132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67533911" w14:textId="77777777" w:rsidTr="001B7758">
        <w:trPr>
          <w:trHeight w:val="12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DD5B9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FD0E92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4D43F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EF7398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2479C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F2311E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40CB7F19" w14:textId="77777777" w:rsidTr="001B7758">
        <w:trPr>
          <w:trHeight w:val="12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C1340A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F64EEE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3EDE80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EA8666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32F635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1C3288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4D80D6EA" w14:textId="77777777" w:rsidTr="001B7758">
        <w:trPr>
          <w:trHeight w:val="12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D7A6F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2C429E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законы Ньютона.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0483C9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408E6F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A51F0E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A510C2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1E02EB10" w14:textId="77777777" w:rsidTr="001B7758">
        <w:trPr>
          <w:trHeight w:val="52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C1B356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9CC66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Гидростатическое давление. Закон сообщающихся сосудов.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F33CF2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75EC3A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F43E85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0F38CC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182D975B" w14:textId="77777777" w:rsidTr="001B7758">
        <w:trPr>
          <w:trHeight w:val="52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008F83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8E9877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Гидростатическое давление. Закон сообщающихся сосудов.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7BDB15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9083E8" w14:textId="77777777" w:rsidR="001B7758" w:rsidRDefault="001B7758">
            <w:r w:rsidRPr="00A5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211580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42AE83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296AE5F4" w14:textId="77777777" w:rsidTr="001B7758">
        <w:trPr>
          <w:trHeight w:val="277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1447A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0D204B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Архимеда.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9C9C2F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20A717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B70C79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66662F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761474E7" w14:textId="77777777" w:rsidTr="001B7758">
        <w:trPr>
          <w:trHeight w:val="299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04830F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47985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Архимеда.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69718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EF3AE7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378D2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2F0661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722BCAC5" w14:textId="77777777" w:rsidTr="001B7758">
        <w:trPr>
          <w:trHeight w:val="229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D5AE9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6B2D6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Работа, мощность, энергия.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57A47D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4E4D10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F501B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E0E7DB" w14:textId="77777777" w:rsidR="001B7758" w:rsidRPr="00413740" w:rsidRDefault="001B7758" w:rsidP="00A63C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6CE84A75" w14:textId="77777777" w:rsidTr="001B7758">
        <w:trPr>
          <w:trHeight w:val="376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0EDE7B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79D259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механической энергии.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878CFB" w14:textId="77777777" w:rsidR="001B7758" w:rsidRDefault="001B7758" w:rsidP="006825DD">
            <w:pPr>
              <w:jc w:val="center"/>
            </w:pP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383B58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987B7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E87549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6E502AC3" w14:textId="77777777" w:rsidTr="001B7758">
        <w:trPr>
          <w:trHeight w:val="37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D5BA6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31AD92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Импульс тела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DC91B5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CE9429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6C6B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D1D11D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524C9268" w14:textId="77777777" w:rsidTr="001B7758">
        <w:trPr>
          <w:trHeight w:val="52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8563E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55EEC7" w14:textId="77777777" w:rsidR="001B7758" w:rsidRPr="00413740" w:rsidRDefault="001B7758" w:rsidP="006825D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и закон изменения импульса.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B63709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6A3FF1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3DB1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97DED5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127B0818" w14:textId="77777777" w:rsidTr="001B7758">
        <w:trPr>
          <w:trHeight w:val="24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97187" w14:textId="77777777" w:rsidR="001B7758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52867" w14:textId="77777777" w:rsidR="001B7758" w:rsidRPr="00413740" w:rsidRDefault="001B7758" w:rsidP="00BE6B4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сохранения и закон изменения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энергии</w:t>
            </w: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BC186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0BFDCE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14B6A8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B0174F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38C6A344" w14:textId="77777777" w:rsidTr="001B7758">
        <w:trPr>
          <w:trHeight w:val="24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F244C2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447742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количества теплоты в изопроцессах.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9FDBF8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C68D64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2AF61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2EC19E" w14:textId="77777777" w:rsidR="001B7758" w:rsidRPr="00413740" w:rsidRDefault="001B7758" w:rsidP="00057A5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62A19147" w14:textId="77777777" w:rsidTr="001B7758">
        <w:trPr>
          <w:trHeight w:val="24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722B8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FC293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количества теплоты в изопроцессах.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C50628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89FFB3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367B2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4DE045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6D78B7CA" w14:textId="77777777" w:rsidTr="001B7758">
        <w:trPr>
          <w:trHeight w:val="13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4F454E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2AC7B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теплового баланса.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3FE14B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B2E8B1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59E19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DF1015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00EAECC6" w14:textId="77777777" w:rsidTr="001B7758">
        <w:trPr>
          <w:trHeight w:val="33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2FA922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7854CA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теплового баланса.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59C89C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71F2FF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3F0D0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BA1CAC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48FD60DB" w14:textId="77777777" w:rsidTr="001B7758">
        <w:trPr>
          <w:trHeight w:val="33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8A05D3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0E5BB2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электрического заряда.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E0C47C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DE969A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444558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253209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39843ADC" w14:textId="77777777" w:rsidTr="001B7758">
        <w:trPr>
          <w:trHeight w:val="15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798661" w14:textId="77777777" w:rsidR="001B7758" w:rsidRPr="00413740" w:rsidRDefault="001B7758" w:rsidP="006825D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25026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электрических цепей.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D99749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8DA702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CC94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D167B3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3FBC17B5" w14:textId="77777777" w:rsidTr="001B7758">
        <w:trPr>
          <w:trHeight w:val="15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D2D4ED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3F5B1E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Постоянный электрический ток.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9771A1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EEFE44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D22D6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4E450E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6B9E06FA" w14:textId="77777777" w:rsidTr="001B7758">
        <w:trPr>
          <w:trHeight w:val="15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E64AB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CCADF5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Ома.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3A96A7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B247E1" w14:textId="77777777" w:rsidR="001B7758" w:rsidRDefault="001B7758">
            <w:r w:rsidRPr="00BD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7C59F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93CFF7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28FAA70A" w14:textId="77777777" w:rsidTr="001B7758">
        <w:trPr>
          <w:trHeight w:val="15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7E934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E467A7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69443D" w14:textId="77777777" w:rsidR="001B7758" w:rsidRDefault="001B7758" w:rsidP="006825D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6BB872" w14:textId="77777777" w:rsidR="001B7758" w:rsidRDefault="001B7758">
            <w:r w:rsidRPr="005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FB08D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74E179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2A08133D" w14:textId="77777777" w:rsidTr="001B7758">
        <w:trPr>
          <w:trHeight w:val="15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E6FA6F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2238F5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последовательного соединения проводников.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EFF787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F7DECA" w14:textId="77777777" w:rsidR="001B7758" w:rsidRDefault="001B7758">
            <w:r w:rsidRPr="005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AE909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3AEFA4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23FAD0B9" w14:textId="77777777" w:rsidTr="001B7758">
        <w:trPr>
          <w:trHeight w:val="150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D6C888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D7CAD1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параллельного соединения проводников.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8CA3B7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71A3FC" w14:textId="77777777" w:rsidR="001B7758" w:rsidRDefault="001B7758">
            <w:r w:rsidRPr="005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CC1CE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93CBB6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758" w:rsidRPr="00413740" w14:paraId="3A2FBB31" w14:textId="77777777" w:rsidTr="001B7758">
        <w:trPr>
          <w:trHeight w:val="135"/>
        </w:trPr>
        <w:tc>
          <w:tcPr>
            <w:tcW w:w="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26073F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F0E504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знаний.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8E77DC" w14:textId="77777777" w:rsidR="001B7758" w:rsidRDefault="001B7758" w:rsidP="0094099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C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990F9B" w14:textId="77777777" w:rsidR="001B7758" w:rsidRDefault="001B7758">
            <w:r w:rsidRPr="005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8A198" w14:textId="77777777" w:rsidR="001B7758" w:rsidRPr="00413740" w:rsidRDefault="001B7758" w:rsidP="004137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5C40D3" w14:textId="77777777" w:rsidR="001B7758" w:rsidRPr="00413740" w:rsidRDefault="001B7758" w:rsidP="00D83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BC0B61" w14:textId="77777777" w:rsidR="00047BDF" w:rsidRDefault="00227E01" w:rsidP="006825DD">
      <w:pPr>
        <w:pStyle w:val="a3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</w:p>
    <w:p w14:paraId="065F912A" w14:textId="77777777" w:rsidR="00047BDF" w:rsidRDefault="00047BDF">
      <w:pP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 w:type="page"/>
      </w:r>
    </w:p>
    <w:p w14:paraId="542D06CA" w14:textId="300D3964" w:rsidR="006825DD" w:rsidRPr="006825DD" w:rsidRDefault="006825DD" w:rsidP="006825DD">
      <w:pPr>
        <w:pStyle w:val="a3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825DD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Литература.</w:t>
      </w:r>
    </w:p>
    <w:p w14:paraId="5E6A51DE" w14:textId="77777777" w:rsidR="006825DD" w:rsidRPr="00413740" w:rsidRDefault="006825DD" w:rsidP="006825DD">
      <w:pPr>
        <w:pStyle w:val="a3"/>
        <w:numPr>
          <w:ilvl w:val="0"/>
          <w:numId w:val="29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Учебник «Физика 9 класс» под редакцией А. В. Перышкин, Е. М. </w:t>
      </w:r>
      <w:proofErr w:type="spellStart"/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Гутник</w:t>
      </w:r>
      <w:proofErr w:type="spellEnd"/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М « Д</w:t>
      </w:r>
      <w:r w:rsidR="006F314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офа»2017г.</w:t>
      </w:r>
    </w:p>
    <w:p w14:paraId="2FD38D5D" w14:textId="77777777" w:rsidR="006825DD" w:rsidRDefault="006825DD" w:rsidP="006825DD">
      <w:pPr>
        <w:pStyle w:val="a3"/>
        <w:numPr>
          <w:ilvl w:val="0"/>
          <w:numId w:val="29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А.Е.Марон</w:t>
      </w:r>
      <w:proofErr w:type="gramStart"/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,Е</w:t>
      </w:r>
      <w:proofErr w:type="gramEnd"/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.А.Марон</w:t>
      </w:r>
      <w:proofErr w:type="spellEnd"/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Сборник качественных задач по физике –</w:t>
      </w:r>
      <w:proofErr w:type="spellStart"/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М.Просвещение</w:t>
      </w:r>
      <w:proofErr w:type="spellEnd"/>
      <w:r w:rsidRPr="0041374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2017г.</w:t>
      </w:r>
    </w:p>
    <w:sectPr w:rsidR="006825DD" w:rsidSect="001B7758">
      <w:footerReference w:type="default" r:id="rId9"/>
      <w:pgSz w:w="11906" w:h="16838"/>
      <w:pgMar w:top="426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2E8CA" w14:textId="77777777" w:rsidR="00140A69" w:rsidRDefault="00140A69" w:rsidP="0030355A">
      <w:pPr>
        <w:spacing w:after="0" w:line="240" w:lineRule="auto"/>
      </w:pPr>
      <w:r>
        <w:separator/>
      </w:r>
    </w:p>
  </w:endnote>
  <w:endnote w:type="continuationSeparator" w:id="0">
    <w:p w14:paraId="662DEC9F" w14:textId="77777777" w:rsidR="00140A69" w:rsidRDefault="00140A69" w:rsidP="0030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690808"/>
      <w:docPartObj>
        <w:docPartGallery w:val="Page Numbers (Bottom of Page)"/>
        <w:docPartUnique/>
      </w:docPartObj>
    </w:sdtPr>
    <w:sdtEndPr/>
    <w:sdtContent>
      <w:p w14:paraId="14D1A099" w14:textId="77777777" w:rsidR="00D83107" w:rsidRDefault="00D8310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DF">
          <w:rPr>
            <w:noProof/>
          </w:rPr>
          <w:t>3</w:t>
        </w:r>
        <w:r>
          <w:fldChar w:fldCharType="end"/>
        </w:r>
      </w:p>
    </w:sdtContent>
  </w:sdt>
  <w:p w14:paraId="490AD943" w14:textId="77777777" w:rsidR="00D83107" w:rsidRDefault="00D83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D9A92" w14:textId="77777777" w:rsidR="00140A69" w:rsidRDefault="00140A69" w:rsidP="0030355A">
      <w:pPr>
        <w:spacing w:after="0" w:line="240" w:lineRule="auto"/>
      </w:pPr>
      <w:r>
        <w:separator/>
      </w:r>
    </w:p>
  </w:footnote>
  <w:footnote w:type="continuationSeparator" w:id="0">
    <w:p w14:paraId="4E30AB2C" w14:textId="77777777" w:rsidR="00140A69" w:rsidRDefault="00140A69" w:rsidP="0030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18C0359"/>
    <w:multiLevelType w:val="hybridMultilevel"/>
    <w:tmpl w:val="575C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D913C3"/>
    <w:multiLevelType w:val="hybridMultilevel"/>
    <w:tmpl w:val="82124D5A"/>
    <w:lvl w:ilvl="0" w:tplc="0BCA88D4">
      <w:start w:val="1"/>
      <w:numFmt w:val="decimal"/>
      <w:lvlText w:val="%1.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CB8063D4">
      <w:numFmt w:val="bullet"/>
      <w:lvlText w:val="•"/>
      <w:lvlJc w:val="left"/>
      <w:pPr>
        <w:ind w:left="153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 w:tplc="53823954">
      <w:numFmt w:val="bullet"/>
      <w:lvlText w:val="•"/>
      <w:lvlJc w:val="left"/>
      <w:pPr>
        <w:ind w:left="1918" w:hanging="86"/>
      </w:pPr>
      <w:rPr>
        <w:rFonts w:hint="default"/>
        <w:lang w:val="ru-RU" w:eastAsia="ru-RU" w:bidi="ru-RU"/>
      </w:rPr>
    </w:lvl>
    <w:lvl w:ilvl="3" w:tplc="D206A732">
      <w:numFmt w:val="bullet"/>
      <w:lvlText w:val="•"/>
      <w:lvlJc w:val="left"/>
      <w:pPr>
        <w:ind w:left="2956" w:hanging="86"/>
      </w:pPr>
      <w:rPr>
        <w:rFonts w:hint="default"/>
        <w:lang w:val="ru-RU" w:eastAsia="ru-RU" w:bidi="ru-RU"/>
      </w:rPr>
    </w:lvl>
    <w:lvl w:ilvl="4" w:tplc="9F3ADA6A">
      <w:numFmt w:val="bullet"/>
      <w:lvlText w:val="•"/>
      <w:lvlJc w:val="left"/>
      <w:pPr>
        <w:ind w:left="3994" w:hanging="86"/>
      </w:pPr>
      <w:rPr>
        <w:rFonts w:hint="default"/>
        <w:lang w:val="ru-RU" w:eastAsia="ru-RU" w:bidi="ru-RU"/>
      </w:rPr>
    </w:lvl>
    <w:lvl w:ilvl="5" w:tplc="A50C4492">
      <w:numFmt w:val="bullet"/>
      <w:lvlText w:val="•"/>
      <w:lvlJc w:val="left"/>
      <w:pPr>
        <w:ind w:left="5032" w:hanging="86"/>
      </w:pPr>
      <w:rPr>
        <w:rFonts w:hint="default"/>
        <w:lang w:val="ru-RU" w:eastAsia="ru-RU" w:bidi="ru-RU"/>
      </w:rPr>
    </w:lvl>
    <w:lvl w:ilvl="6" w:tplc="07E68282">
      <w:numFmt w:val="bullet"/>
      <w:lvlText w:val="•"/>
      <w:lvlJc w:val="left"/>
      <w:pPr>
        <w:ind w:left="6071" w:hanging="86"/>
      </w:pPr>
      <w:rPr>
        <w:rFonts w:hint="default"/>
        <w:lang w:val="ru-RU" w:eastAsia="ru-RU" w:bidi="ru-RU"/>
      </w:rPr>
    </w:lvl>
    <w:lvl w:ilvl="7" w:tplc="12860672">
      <w:numFmt w:val="bullet"/>
      <w:lvlText w:val="•"/>
      <w:lvlJc w:val="left"/>
      <w:pPr>
        <w:ind w:left="7109" w:hanging="86"/>
      </w:pPr>
      <w:rPr>
        <w:rFonts w:hint="default"/>
        <w:lang w:val="ru-RU" w:eastAsia="ru-RU" w:bidi="ru-RU"/>
      </w:rPr>
    </w:lvl>
    <w:lvl w:ilvl="8" w:tplc="A3DEFF10">
      <w:numFmt w:val="bullet"/>
      <w:lvlText w:val="•"/>
      <w:lvlJc w:val="left"/>
      <w:pPr>
        <w:ind w:left="8147" w:hanging="86"/>
      </w:pPr>
      <w:rPr>
        <w:rFonts w:hint="default"/>
        <w:lang w:val="ru-RU" w:eastAsia="ru-RU" w:bidi="ru-RU"/>
      </w:rPr>
    </w:lvl>
  </w:abstractNum>
  <w:abstractNum w:abstractNumId="6">
    <w:nsid w:val="0C3329DE"/>
    <w:multiLevelType w:val="hybridMultilevel"/>
    <w:tmpl w:val="C5A25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403D88"/>
    <w:multiLevelType w:val="hybridMultilevel"/>
    <w:tmpl w:val="A88C74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08E51F4"/>
    <w:multiLevelType w:val="multilevel"/>
    <w:tmpl w:val="9348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F0E76"/>
    <w:multiLevelType w:val="hybridMultilevel"/>
    <w:tmpl w:val="DCB81372"/>
    <w:lvl w:ilvl="0" w:tplc="4DEEF4F4">
      <w:numFmt w:val="bullet"/>
      <w:lvlText w:val="•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5D8D8A8">
      <w:numFmt w:val="bullet"/>
      <w:lvlText w:val="•"/>
      <w:lvlJc w:val="left"/>
      <w:pPr>
        <w:ind w:left="153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 w:tplc="21D0757A">
      <w:numFmt w:val="bullet"/>
      <w:lvlText w:val="•"/>
      <w:lvlJc w:val="left"/>
      <w:pPr>
        <w:ind w:left="1527" w:hanging="86"/>
      </w:pPr>
      <w:rPr>
        <w:rFonts w:hint="default"/>
        <w:lang w:val="ru-RU" w:eastAsia="ru-RU" w:bidi="ru-RU"/>
      </w:rPr>
    </w:lvl>
    <w:lvl w:ilvl="3" w:tplc="6A70BE16">
      <w:numFmt w:val="bullet"/>
      <w:lvlText w:val="•"/>
      <w:lvlJc w:val="left"/>
      <w:pPr>
        <w:ind w:left="2614" w:hanging="86"/>
      </w:pPr>
      <w:rPr>
        <w:rFonts w:hint="default"/>
        <w:lang w:val="ru-RU" w:eastAsia="ru-RU" w:bidi="ru-RU"/>
      </w:rPr>
    </w:lvl>
    <w:lvl w:ilvl="4" w:tplc="089823AE">
      <w:numFmt w:val="bullet"/>
      <w:lvlText w:val="•"/>
      <w:lvlJc w:val="left"/>
      <w:pPr>
        <w:ind w:left="3701" w:hanging="86"/>
      </w:pPr>
      <w:rPr>
        <w:rFonts w:hint="default"/>
        <w:lang w:val="ru-RU" w:eastAsia="ru-RU" w:bidi="ru-RU"/>
      </w:rPr>
    </w:lvl>
    <w:lvl w:ilvl="5" w:tplc="466E7794">
      <w:numFmt w:val="bullet"/>
      <w:lvlText w:val="•"/>
      <w:lvlJc w:val="left"/>
      <w:pPr>
        <w:ind w:left="4788" w:hanging="86"/>
      </w:pPr>
      <w:rPr>
        <w:rFonts w:hint="default"/>
        <w:lang w:val="ru-RU" w:eastAsia="ru-RU" w:bidi="ru-RU"/>
      </w:rPr>
    </w:lvl>
    <w:lvl w:ilvl="6" w:tplc="0EF63C02">
      <w:numFmt w:val="bullet"/>
      <w:lvlText w:val="•"/>
      <w:lvlJc w:val="left"/>
      <w:pPr>
        <w:ind w:left="5875" w:hanging="86"/>
      </w:pPr>
      <w:rPr>
        <w:rFonts w:hint="default"/>
        <w:lang w:val="ru-RU" w:eastAsia="ru-RU" w:bidi="ru-RU"/>
      </w:rPr>
    </w:lvl>
    <w:lvl w:ilvl="7" w:tplc="9AC60368">
      <w:numFmt w:val="bullet"/>
      <w:lvlText w:val="•"/>
      <w:lvlJc w:val="left"/>
      <w:pPr>
        <w:ind w:left="6962" w:hanging="86"/>
      </w:pPr>
      <w:rPr>
        <w:rFonts w:hint="default"/>
        <w:lang w:val="ru-RU" w:eastAsia="ru-RU" w:bidi="ru-RU"/>
      </w:rPr>
    </w:lvl>
    <w:lvl w:ilvl="8" w:tplc="F7B6CD78">
      <w:numFmt w:val="bullet"/>
      <w:lvlText w:val="•"/>
      <w:lvlJc w:val="left"/>
      <w:pPr>
        <w:ind w:left="8049" w:hanging="86"/>
      </w:pPr>
      <w:rPr>
        <w:rFonts w:hint="default"/>
        <w:lang w:val="ru-RU" w:eastAsia="ru-RU" w:bidi="ru-RU"/>
      </w:rPr>
    </w:lvl>
  </w:abstractNum>
  <w:abstractNum w:abstractNumId="10">
    <w:nsid w:val="1ACD5C3D"/>
    <w:multiLevelType w:val="multilevel"/>
    <w:tmpl w:val="BF906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BC80766"/>
    <w:multiLevelType w:val="multilevel"/>
    <w:tmpl w:val="087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0D42DC"/>
    <w:multiLevelType w:val="hybridMultilevel"/>
    <w:tmpl w:val="8BE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36E06"/>
    <w:multiLevelType w:val="hybridMultilevel"/>
    <w:tmpl w:val="5148C078"/>
    <w:lvl w:ilvl="0" w:tplc="F6802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825FE"/>
    <w:multiLevelType w:val="hybridMultilevel"/>
    <w:tmpl w:val="61BC002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>
    <w:nsid w:val="28643495"/>
    <w:multiLevelType w:val="hybridMultilevel"/>
    <w:tmpl w:val="4A08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07E5B"/>
    <w:multiLevelType w:val="hybridMultilevel"/>
    <w:tmpl w:val="646C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3259E"/>
    <w:multiLevelType w:val="hybridMultilevel"/>
    <w:tmpl w:val="E77C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527D0"/>
    <w:multiLevelType w:val="hybridMultilevel"/>
    <w:tmpl w:val="9F5E826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32633538"/>
    <w:multiLevelType w:val="hybridMultilevel"/>
    <w:tmpl w:val="A774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6C97"/>
    <w:multiLevelType w:val="hybridMultilevel"/>
    <w:tmpl w:val="566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B53A0"/>
    <w:multiLevelType w:val="multilevel"/>
    <w:tmpl w:val="EEF2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0C2E87"/>
    <w:multiLevelType w:val="hybridMultilevel"/>
    <w:tmpl w:val="51C2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F7A13"/>
    <w:multiLevelType w:val="hybridMultilevel"/>
    <w:tmpl w:val="1C9E31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FE664D4"/>
    <w:multiLevelType w:val="hybridMultilevel"/>
    <w:tmpl w:val="C788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43F10"/>
    <w:multiLevelType w:val="hybridMultilevel"/>
    <w:tmpl w:val="FEC4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5C3075"/>
    <w:multiLevelType w:val="multilevel"/>
    <w:tmpl w:val="7260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0221AC"/>
    <w:multiLevelType w:val="hybridMultilevel"/>
    <w:tmpl w:val="02A8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53620"/>
    <w:multiLevelType w:val="multilevel"/>
    <w:tmpl w:val="68C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1358D"/>
    <w:multiLevelType w:val="multilevel"/>
    <w:tmpl w:val="68C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96175"/>
    <w:multiLevelType w:val="hybridMultilevel"/>
    <w:tmpl w:val="43B27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CD11B4"/>
    <w:multiLevelType w:val="hybridMultilevel"/>
    <w:tmpl w:val="5B8C6F5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3"/>
  </w:num>
  <w:num w:numId="5">
    <w:abstractNumId w:val="22"/>
  </w:num>
  <w:num w:numId="6">
    <w:abstractNumId w:val="23"/>
  </w:num>
  <w:num w:numId="7">
    <w:abstractNumId w:val="6"/>
  </w:num>
  <w:num w:numId="8">
    <w:abstractNumId w:val="14"/>
  </w:num>
  <w:num w:numId="9">
    <w:abstractNumId w:val="30"/>
  </w:num>
  <w:num w:numId="10">
    <w:abstractNumId w:val="27"/>
  </w:num>
  <w:num w:numId="11">
    <w:abstractNumId w:val="31"/>
  </w:num>
  <w:num w:numId="12">
    <w:abstractNumId w:val="7"/>
  </w:num>
  <w:num w:numId="13">
    <w:abstractNumId w:val="16"/>
  </w:num>
  <w:num w:numId="14">
    <w:abstractNumId w:val="13"/>
  </w:num>
  <w:num w:numId="15">
    <w:abstractNumId w:val="10"/>
  </w:num>
  <w:num w:numId="16">
    <w:abstractNumId w:val="26"/>
  </w:num>
  <w:num w:numId="17">
    <w:abstractNumId w:val="11"/>
  </w:num>
  <w:num w:numId="18">
    <w:abstractNumId w:val="21"/>
  </w:num>
  <w:num w:numId="19">
    <w:abstractNumId w:val="28"/>
  </w:num>
  <w:num w:numId="20">
    <w:abstractNumId w:val="8"/>
  </w:num>
  <w:num w:numId="21">
    <w:abstractNumId w:val="20"/>
  </w:num>
  <w:num w:numId="22">
    <w:abstractNumId w:val="5"/>
  </w:num>
  <w:num w:numId="23">
    <w:abstractNumId w:val="9"/>
  </w:num>
  <w:num w:numId="24">
    <w:abstractNumId w:val="29"/>
  </w:num>
  <w:num w:numId="25">
    <w:abstractNumId w:val="17"/>
  </w:num>
  <w:num w:numId="26">
    <w:abstractNumId w:val="24"/>
  </w:num>
  <w:num w:numId="27">
    <w:abstractNumId w:val="15"/>
  </w:num>
  <w:num w:numId="28">
    <w:abstractNumId w:val="4"/>
  </w:num>
  <w:num w:numId="2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7"/>
    <w:rsid w:val="00034213"/>
    <w:rsid w:val="00036345"/>
    <w:rsid w:val="00043132"/>
    <w:rsid w:val="00047BDF"/>
    <w:rsid w:val="0005436F"/>
    <w:rsid w:val="00057A5B"/>
    <w:rsid w:val="0007575D"/>
    <w:rsid w:val="00094C82"/>
    <w:rsid w:val="00095D9F"/>
    <w:rsid w:val="000961B8"/>
    <w:rsid w:val="000D66BC"/>
    <w:rsid w:val="000F4363"/>
    <w:rsid w:val="00140A69"/>
    <w:rsid w:val="00167ACC"/>
    <w:rsid w:val="00175A59"/>
    <w:rsid w:val="00183DB8"/>
    <w:rsid w:val="001B7758"/>
    <w:rsid w:val="00203542"/>
    <w:rsid w:val="00227E01"/>
    <w:rsid w:val="002708BF"/>
    <w:rsid w:val="0027671E"/>
    <w:rsid w:val="002E7A07"/>
    <w:rsid w:val="002F1D61"/>
    <w:rsid w:val="0030355A"/>
    <w:rsid w:val="003206DA"/>
    <w:rsid w:val="00342D2A"/>
    <w:rsid w:val="003C0362"/>
    <w:rsid w:val="003C7D09"/>
    <w:rsid w:val="0041187A"/>
    <w:rsid w:val="00413740"/>
    <w:rsid w:val="00442D8D"/>
    <w:rsid w:val="00475594"/>
    <w:rsid w:val="004A7D8D"/>
    <w:rsid w:val="004B7989"/>
    <w:rsid w:val="004F3AB5"/>
    <w:rsid w:val="006825DD"/>
    <w:rsid w:val="006D540B"/>
    <w:rsid w:val="006F314F"/>
    <w:rsid w:val="00751AC4"/>
    <w:rsid w:val="00776F1B"/>
    <w:rsid w:val="007D5271"/>
    <w:rsid w:val="00854182"/>
    <w:rsid w:val="00892CD3"/>
    <w:rsid w:val="008E2917"/>
    <w:rsid w:val="009107F4"/>
    <w:rsid w:val="00940999"/>
    <w:rsid w:val="009638BC"/>
    <w:rsid w:val="0099187E"/>
    <w:rsid w:val="00A63CF2"/>
    <w:rsid w:val="00B50091"/>
    <w:rsid w:val="00BE6B4A"/>
    <w:rsid w:val="00BE7427"/>
    <w:rsid w:val="00BF4EAF"/>
    <w:rsid w:val="00CD3791"/>
    <w:rsid w:val="00CE7FAE"/>
    <w:rsid w:val="00D11BD2"/>
    <w:rsid w:val="00D83107"/>
    <w:rsid w:val="00DE09AF"/>
    <w:rsid w:val="00E873F5"/>
    <w:rsid w:val="00EB6AE1"/>
    <w:rsid w:val="00F87832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E2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2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E29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E2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8E291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ag11">
    <w:name w:val="Zag_11"/>
    <w:uiPriority w:val="99"/>
    <w:rsid w:val="008E2917"/>
  </w:style>
  <w:style w:type="paragraph" w:styleId="3">
    <w:name w:val="Body Text Indent 3"/>
    <w:basedOn w:val="a"/>
    <w:link w:val="30"/>
    <w:uiPriority w:val="99"/>
    <w:rsid w:val="008E2917"/>
    <w:pPr>
      <w:suppressAutoHyphens/>
      <w:autoSpaceDE w:val="0"/>
      <w:autoSpaceDN w:val="0"/>
      <w:adjustRightInd w:val="0"/>
      <w:spacing w:after="0" w:line="360" w:lineRule="auto"/>
      <w:ind w:firstLine="4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29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8E2917"/>
    <w:rPr>
      <w:rFonts w:cs="Times New Roman"/>
      <w:color w:val="0000FF"/>
      <w:u w:val="single"/>
    </w:rPr>
  </w:style>
  <w:style w:type="paragraph" w:customStyle="1" w:styleId="12">
    <w:name w:val="Знак1"/>
    <w:basedOn w:val="a"/>
    <w:uiPriority w:val="99"/>
    <w:rsid w:val="008E291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8E29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E2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E2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E2917"/>
    <w:rPr>
      <w:rFonts w:cs="Times New Roman"/>
    </w:rPr>
  </w:style>
  <w:style w:type="character" w:styleId="a9">
    <w:name w:val="Strong"/>
    <w:basedOn w:val="a0"/>
    <w:uiPriority w:val="22"/>
    <w:qFormat/>
    <w:rsid w:val="008E2917"/>
    <w:rPr>
      <w:rFonts w:cs="Times New Roman"/>
      <w:b/>
      <w:bCs/>
    </w:rPr>
  </w:style>
  <w:style w:type="table" w:styleId="aa">
    <w:name w:val="Table Grid"/>
    <w:basedOn w:val="a1"/>
    <w:uiPriority w:val="99"/>
    <w:rsid w:val="008E29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8E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91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8E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2917"/>
    <w:rPr>
      <w:rFonts w:ascii="Segoe UI" w:eastAsia="Calibri" w:hAnsi="Segoe UI" w:cs="Segoe UI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8E29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E2917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10">
    <w:name w:val="Заголовок 1 Знак"/>
    <w:basedOn w:val="a0"/>
    <w:link w:val="1"/>
    <w:uiPriority w:val="9"/>
    <w:rsid w:val="0003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0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1">
    <w:name w:val="Основной текст_"/>
    <w:basedOn w:val="a0"/>
    <w:link w:val="13"/>
    <w:uiPriority w:val="99"/>
    <w:locked/>
    <w:rsid w:val="00BE742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1"/>
    <w:uiPriority w:val="99"/>
    <w:rsid w:val="00BE7427"/>
    <w:pPr>
      <w:shd w:val="clear" w:color="auto" w:fill="FFFFFF"/>
      <w:spacing w:before="480" w:after="0" w:line="274" w:lineRule="exact"/>
      <w:ind w:hanging="360"/>
      <w:jc w:val="both"/>
    </w:pPr>
    <w:rPr>
      <w:rFonts w:ascii="Times New Roman" w:eastAsiaTheme="minorHAnsi" w:hAnsi="Times New Roman"/>
      <w:sz w:val="23"/>
      <w:szCs w:val="23"/>
    </w:rPr>
  </w:style>
  <w:style w:type="paragraph" w:styleId="af2">
    <w:name w:val="Body Text"/>
    <w:basedOn w:val="a"/>
    <w:link w:val="af3"/>
    <w:uiPriority w:val="99"/>
    <w:semiHidden/>
    <w:unhideWhenUsed/>
    <w:rsid w:val="000961B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961B8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0961B8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0961B8"/>
    <w:pPr>
      <w:widowControl w:val="0"/>
      <w:autoSpaceDE w:val="0"/>
      <w:autoSpaceDN w:val="0"/>
      <w:spacing w:after="0" w:line="240" w:lineRule="auto"/>
      <w:ind w:left="606"/>
      <w:outlineLvl w:val="2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E2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2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E29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E2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8E291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ag11">
    <w:name w:val="Zag_11"/>
    <w:uiPriority w:val="99"/>
    <w:rsid w:val="008E2917"/>
  </w:style>
  <w:style w:type="paragraph" w:styleId="3">
    <w:name w:val="Body Text Indent 3"/>
    <w:basedOn w:val="a"/>
    <w:link w:val="30"/>
    <w:uiPriority w:val="99"/>
    <w:rsid w:val="008E2917"/>
    <w:pPr>
      <w:suppressAutoHyphens/>
      <w:autoSpaceDE w:val="0"/>
      <w:autoSpaceDN w:val="0"/>
      <w:adjustRightInd w:val="0"/>
      <w:spacing w:after="0" w:line="360" w:lineRule="auto"/>
      <w:ind w:firstLine="4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29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8E2917"/>
    <w:rPr>
      <w:rFonts w:cs="Times New Roman"/>
      <w:color w:val="0000FF"/>
      <w:u w:val="single"/>
    </w:rPr>
  </w:style>
  <w:style w:type="paragraph" w:customStyle="1" w:styleId="12">
    <w:name w:val="Знак1"/>
    <w:basedOn w:val="a"/>
    <w:uiPriority w:val="99"/>
    <w:rsid w:val="008E291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8E29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E2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E2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E2917"/>
    <w:rPr>
      <w:rFonts w:cs="Times New Roman"/>
    </w:rPr>
  </w:style>
  <w:style w:type="character" w:styleId="a9">
    <w:name w:val="Strong"/>
    <w:basedOn w:val="a0"/>
    <w:uiPriority w:val="22"/>
    <w:qFormat/>
    <w:rsid w:val="008E2917"/>
    <w:rPr>
      <w:rFonts w:cs="Times New Roman"/>
      <w:b/>
      <w:bCs/>
    </w:rPr>
  </w:style>
  <w:style w:type="table" w:styleId="aa">
    <w:name w:val="Table Grid"/>
    <w:basedOn w:val="a1"/>
    <w:uiPriority w:val="99"/>
    <w:rsid w:val="008E29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8E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91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8E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2917"/>
    <w:rPr>
      <w:rFonts w:ascii="Segoe UI" w:eastAsia="Calibri" w:hAnsi="Segoe UI" w:cs="Segoe UI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8E29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E2917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10">
    <w:name w:val="Заголовок 1 Знак"/>
    <w:basedOn w:val="a0"/>
    <w:link w:val="1"/>
    <w:uiPriority w:val="9"/>
    <w:rsid w:val="0003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0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1">
    <w:name w:val="Основной текст_"/>
    <w:basedOn w:val="a0"/>
    <w:link w:val="13"/>
    <w:uiPriority w:val="99"/>
    <w:locked/>
    <w:rsid w:val="00BE742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1"/>
    <w:uiPriority w:val="99"/>
    <w:rsid w:val="00BE7427"/>
    <w:pPr>
      <w:shd w:val="clear" w:color="auto" w:fill="FFFFFF"/>
      <w:spacing w:before="480" w:after="0" w:line="274" w:lineRule="exact"/>
      <w:ind w:hanging="360"/>
      <w:jc w:val="both"/>
    </w:pPr>
    <w:rPr>
      <w:rFonts w:ascii="Times New Roman" w:eastAsiaTheme="minorHAnsi" w:hAnsi="Times New Roman"/>
      <w:sz w:val="23"/>
      <w:szCs w:val="23"/>
    </w:rPr>
  </w:style>
  <w:style w:type="paragraph" w:styleId="af2">
    <w:name w:val="Body Text"/>
    <w:basedOn w:val="a"/>
    <w:link w:val="af3"/>
    <w:uiPriority w:val="99"/>
    <w:semiHidden/>
    <w:unhideWhenUsed/>
    <w:rsid w:val="000961B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961B8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0961B8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0961B8"/>
    <w:pPr>
      <w:widowControl w:val="0"/>
      <w:autoSpaceDE w:val="0"/>
      <w:autoSpaceDN w:val="0"/>
      <w:spacing w:after="0" w:line="240" w:lineRule="auto"/>
      <w:ind w:left="606"/>
      <w:outlineLvl w:val="2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88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861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5E3D-2A34-47D8-A882-84F6E31A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</dc:creator>
  <cp:lastModifiedBy>Admin</cp:lastModifiedBy>
  <cp:revision>2</cp:revision>
  <cp:lastPrinted>2021-10-25T07:34:00Z</cp:lastPrinted>
  <dcterms:created xsi:type="dcterms:W3CDTF">2024-01-31T08:59:00Z</dcterms:created>
  <dcterms:modified xsi:type="dcterms:W3CDTF">2024-01-31T08:59:00Z</dcterms:modified>
</cp:coreProperties>
</file>